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3329" w14:textId="bfa3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Шу аудандық мәслихатының 2012 жылғы 20 желтоқсандағы № 12-2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2013 жылғы 12 қарашадағы № 22-2 шешімі. Жамбыл облысы Әділет департаментінде 2013 жылғы 18 қарашада № 2043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«2013-1015 жылдарға арналған облыстық бюджет туралы» Жамбыл облыстық мәслихатының 2012 жылғы 7 желтоқсандағы № 10-3 шешіміне өзгерістер енгізу туралы» Жамбыл облыстық мәслихатының 2013 жылғы 31 қазандағы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кесімдердің мемлекеттік тіркеу тізілімінде № 2033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Шу аудандық мәслихатының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1865 болып тіркелген, 2013 жылғы 5 қаңтардағы аудандық «Шу өңірі» № 2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«7 820 391» сандары «7 738 467»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«5 950 645» сандары «5 868 721»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«7 868 411» сандары «7 786 487»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І. Тортаев                                 Б. Саудабаев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46"/>
        <w:gridCol w:w="626"/>
        <w:gridCol w:w="9433"/>
        <w:gridCol w:w="20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7 738 467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1 821 044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1 221 285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1 088 022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57 711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4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20 276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5 868 721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5 868 721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5 868 721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11"/>
        <w:gridCol w:w="711"/>
        <w:gridCol w:w="9106"/>
        <w:gridCol w:w="2044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7 786 487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434 662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97 198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261 547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238 379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сот,қылмыстық-атқару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5 156 045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4 604 684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бөлімінің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3 625 111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50 960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 мен конкурстар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360 106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197 569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109 651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97 436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қызметін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702 024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төлқұжаттар дайындау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дамыту, орналастыру және (немесе) 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89 737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86 404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– 2020» бағдарламасы шеңберінде инженерлік коммуникациялық инфрақұрылымдарды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415 971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335 694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255 116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61 384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 мемлекеттік ақпараттық саясатты жүргізу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123 088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37 824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 оңтайлы және тиімді қала құрылыстық игеруді қамтамасыз ету, және облыс қалаларының, аудандардың елді мекендерінің сәулеттік бейнесін жақсарту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(облыстық) маңызы бар қалалардың, кенттердің және өзге де ауылдық елді мекендердің бас жоспарларын, аудан аумағында қала құрылысын дамытудың схемаларын әзірлеу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 есебінен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-48 020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елді мекендердің әлеуметтік саласы мамандарын әлеуметтік қолдау шараларын іске асыру үшін 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 бойынша бөлінген қаражат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3749"/>
        <w:gridCol w:w="2482"/>
        <w:gridCol w:w="2504"/>
        <w:gridCol w:w="1774"/>
        <w:gridCol w:w="2054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Мұқтаж азаматтарға үйінде әлеуметтік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«Бірлікүстем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ауылдық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«Жаңақоғам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 қаласы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 би ауылдық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«Тасөткел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«Ескі-Шу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«Қорағаты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«Қонаев ауылы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«Далақайнар селосы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«Көкқайнар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«Шоқпар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«Балуан Шолақ селолық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«Өндіріс ауылдық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1 1579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«Жаңажол ауылдық округі әкімінің аппараты» коммуналдық мемлекеттік мекемесі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