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95078" w14:textId="23950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және 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әкімдігінің 2013 жылғы 29 қазандағы № 523 қаулысы. Жамбыл облысының Әділет департаментінде 2013 жылғы 20 қарашада № 2051 болып тіркелді. Күші жойылды - Жамбыл облысы Талас аудандық әкімдігінің 2017 жылғы 30 қаңтардағы № 10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Жамбыл облысы Талас аудандық әкімдігінің 30.01.2017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жарияланғаннан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 жұмыспен қамту туралы" Қазақстан Республикасының 2001 жылғы 23 қаңтардағы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Талас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"Бас бостандығынан айыру орындарынан босатылған адамдар үшін жұмыс орындарына квота белгілеу туралы" Талас ауданы әкімдігінің 2011 жылғы 23 тамыздағы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актілердің мемлекеттік тіркеу тізілімінде № 6-10-122 болып тіркелген, 2011 жылдың 1 қазанында № 91 "Талас тынысы"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және интернаттық ұйымдарды бітіруші кәмелетке толмағандар үшін жұмыс орындарының жалпы санының бір пайызы мөлшерінде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"Талас ауданы әкімдігінің жұмыспен қамту және әлеуметтік бағдарламалар бөлімі" коммуналдық мемлекеттік мекемесі қылмыстық-атқару инспекциясы пробация қызметінің есебінде тұрған адамдарды, сондай-ақ бас бостандығынан айыру орындарынан босатылған адамдарды және интернаттық ұйымдарды бітіруші кәмелетке толмағандарды белгіленген квотаға сәйкес жұмысқа орналастыру үшін жолданылуын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қадағалау аудан әкімінің орынбасары Қайрат Аманжолұлы Рахымжановқа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Рымтаев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