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1a7a" w14:textId="1061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2013 жылғы 26 ақпандағы № 40 қаулысы. Жамбыл облысының Әділет департаментінде 2013 жылғы 2 сәуірде № 1907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Талас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«Талас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2013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Дадабаев Серік Ералыұлына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Қарабалаев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«2013 жылы қоғамдық жұмыстарды ұйымдастыру туралы» Талас ауданы әкімдігінің 2013 жылғы 26 ақпандағы № 40 қаулысына келісім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«Жамбыл облыстық Ішкі 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Заурбеков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ақпан 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 аудандық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Өміралиев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ақпан 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26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951"/>
        <w:gridCol w:w="2627"/>
        <w:gridCol w:w="2368"/>
        <w:gridCol w:w="2260"/>
        <w:gridCol w:w="1568"/>
        <w:gridCol w:w="1354"/>
      </w:tblGrid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қаржыландыру, теңге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«Таза Қала» шаруашылық жүргізу құқығындағы мемлекеттік коммуналдық кәсіпорны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аймағын санитарлық тазалау, көркейту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мәдениет және тілдерді дамыту бөлімі»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білім беру бөлімі»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бағы» мен Тәуелсіздіктің 20 жылдығы атындағы бағында қосалқы жұмыстар жасауға,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Ақкөл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Аққұм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Берікқара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Бостандық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Көктал ауылы әкімінің аппараты» мемлекеттік коммуналдық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Қызыл-әуіт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Кеңес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Қасқабұлақ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Қаратау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Ойық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Тамды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Үшарал ауылдық округі әкімінің аппараты»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«Талас ауданы С.Шәкіров ауылдық округі әкімінің аппараты» коммуналдық мемлекеттік мекемесі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экономика және бюджеттік жоспарлау бөлімі»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қаржы бөлімі»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облыстық ішкі істер департаментінің Талас аудандық ішкі істер бөлімі»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жасау, құжаттарды рәсімдеуге техникалық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 Әділет департаменті Талас аудандық Әділет басқармасы» мемлекеттік мекеме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