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83b2" w14:textId="1958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ауданы бойынша табысы аз отбасыларына (азаматтарға) тұрғын үй көмегін көрсету Қағидаларын бекіту туралы" Сарысу аудандық мәслихатының 2012 жылғы 21 маусымдағы № 5-5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2013 жылғы 22 қарашадағы № 23-3 шешімі. Жамбыл облысының Әділет департаментінде 2013 жылғы 11 желтоқсанда № 2066 болып тіркелді. Күші жойылды - Жамбыл облысы Сарысу аудандық мәслихатының 2014 жылғы 10 маусымдағы № 30-5 шешімімен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Жамбыл облысы Сарысу аудандық мәслихатының 10.06.2014 № 30-5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қатынастары туралы» Қазақстан Республикасының 1997 жылғы 16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97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«Сарысу ауданы бойынша табысы аз отбасыларына (азаматтарға) тұрғын үй көмегін көрсету Қағидаларын бекіту туралы» Сарысу аудандық мәслихатының 2012 жылғы 21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6-9-140 болып тіркелген, 2012 жылғы 21 шілдедегі № 63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бүкіл мәтін бойынша «табысы аз отбасыларына (азаматтарға)» деген сөздер тиісінше «аз қамтылған отбасыларға (азаматтарға)»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аумағының дамуы, қаржы және бюджет, қоршаған ортаны қорғау мен табиғатты пайдалану, әкімшілік-аумақтық бөліністі айқындау, кәсіпкерлік және ауылшаруашылық мәселелері жөніндегі тұрақты комиссиясының төрағасы Көкебаев Бахыт Керімбайұлына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органдарының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Асанова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мәслихатхатшысының міндетінуақытша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Мұханов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