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f08a7" w14:textId="57f08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"2013 жылға қоғамдық жұмыстарды ұйымдастыру туралы" Сарысу ауданы әкімдігінің 2013 жылғы 26 ақпандағы № 63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Сарысу ауданы әкімдігінің 2013 жылғы 14 тамыздағы № 279 қаулысы. Жамбыл облысының Әділет департаментінде 2013 жылғы 28 тамызда № 1994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«Халықты жұмыспен қамту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20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«Халықты жұмыспен қамту туралы» Қазақстан Республикасының 2001 жылғы 23 қаңтардағы Заңын iске асыру жөнiндегi шаралар туралы» Қазақстан Республикасы Үкiметiнiң 2001 жылғы 19 маусымдағы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бекiтiлген «Қоғамдық жұмыстарды ұйымдастыру мен қаржыландырудың ережесiне» сәйкес, жұмыссыздар үшін қоғамдық жұмыстарды ұйымдастыру мақсатында Сарысу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«2013 жылға қоғамдық жұмыстарды ұйымдастыру туралы» Сарысу ауданы әкімдігінің 2013 жылғы 26 ақпандағы </w:t>
      </w:r>
      <w:r>
        <w:rPr>
          <w:rFonts w:ascii="Times New Roman"/>
          <w:b w:val="false"/>
          <w:i w:val="false"/>
          <w:color w:val="000000"/>
          <w:sz w:val="28"/>
        </w:rPr>
        <w:t>№ 63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№ 1908 болып тіркелген, 2013 жылғы 10 сәуірдегі № 28 аудандық «Сарысу» газетінде жарияланған)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«Қатысушылардың еңбегіне төленетін ақының мөлшері және оларды қаржыландыру көздері» бағанасында «18 660» деген сандар «27 990»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әдiлет органдарында мемлекеттiк тiркелген күннен бастап күшiне енедi және алғаш ресми жарияланғаннан кейiн күнтiзбелiк он күн өткен соң қолданысқа енгiзiледi және 2013 жылдың 1 наурызынан туындайтын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Аукенов Қайрат Қостанайұлына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Қ. Мәдібек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«Жамбыл облысы Жаңатас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Қорғаныс істері жөніндегі біріктірілген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бөлімі»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Е. Абдиев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 тамыз 2013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«Жамбыл облысының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Департаменті Сарысу ауданының ішкі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істер бөлімі»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Б. Нүркенов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 тамыз 2013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