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7472" w14:textId="4ca7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Сарысу аудандық Мәслихатының 2012 жылғы 19 желтоқсандағы № 12-4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22 шілдедегі № 18-2 шешімі. Жамбыл облысының Әділет департаментінде 2013 жылғы 29 шілдеде №  1983 болып тіркелді. Күші жойылды - Жамбыл облысы Сарысу аудандық мәслихатының 2014 жылғы 10 маусымдағы № 30-5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10.06.2014 № 30-5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Мәслихатының 2013 жылғы 4 шілдедегі </w:t>
      </w:r>
      <w:r>
        <w:rPr>
          <w:rFonts w:ascii="Times New Roman"/>
          <w:b w:val="false"/>
          <w:i w:val="false"/>
          <w:color w:val="000000"/>
          <w:sz w:val="28"/>
        </w:rPr>
        <w:t>№ 15-3</w:t>
      </w:r>
      <w:r>
        <w:rPr>
          <w:rFonts w:ascii="Times New Roman"/>
          <w:b w:val="false"/>
          <w:i w:val="false"/>
          <w:color w:val="000000"/>
          <w:sz w:val="28"/>
        </w:rPr>
        <w:t xml:space="preserve"> шешіміне (нормативтік құқықтық актілерді мемлекеттік тіркеу Тізілімінде № 1966 болып тіркелген)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Сарысу аудандық Мәслихатының 2012 жылғы 19 желтоқсандағы </w:t>
      </w:r>
      <w:r>
        <w:rPr>
          <w:rFonts w:ascii="Times New Roman"/>
          <w:b w:val="false"/>
          <w:i w:val="false"/>
          <w:color w:val="000000"/>
          <w:sz w:val="28"/>
        </w:rPr>
        <w:t>№ 12-4</w:t>
      </w:r>
      <w:r>
        <w:rPr>
          <w:rFonts w:ascii="Times New Roman"/>
          <w:b w:val="false"/>
          <w:i w:val="false"/>
          <w:color w:val="000000"/>
          <w:sz w:val="28"/>
        </w:rPr>
        <w:t xml:space="preserve"> шешіміне (нормативтік құқықтық кесімдерді мемлекеттік тіркеу Тізілімінде № 1872 болып тіркелген, 2013 жылғы 13 қаңтардағы № 2-3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«4 854 709» деген сандар «5 089 441» деген сандармен ауыстырылсын;</w:t>
      </w:r>
      <w:r>
        <w:br/>
      </w:r>
      <w:r>
        <w:rPr>
          <w:rFonts w:ascii="Times New Roman"/>
          <w:b w:val="false"/>
          <w:i w:val="false"/>
          <w:color w:val="000000"/>
          <w:sz w:val="28"/>
        </w:rPr>
        <w:t>
      «4 466 024» деген сандар «4 700 756»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«4 871 679» деген сандар «5 106 411»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Садуақасов                              Б. Дондаұлы</w:t>
      </w:r>
    </w:p>
    <w:bookmarkEnd w:id="0"/>
    <w:bookmarkStart w:name="z8"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22 шілдедегі</w:t>
      </w:r>
      <w:r>
        <w:br/>
      </w:r>
      <w:r>
        <w:rPr>
          <w:rFonts w:ascii="Times New Roman"/>
          <w:b w:val="false"/>
          <w:i w:val="false"/>
          <w:color w:val="000000"/>
          <w:sz w:val="28"/>
        </w:rPr>
        <w:t>
№ 18-2 шешіміне 1 – қосымша</w:t>
      </w:r>
    </w:p>
    <w:bookmarkEnd w:id="1"/>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03"/>
        <w:gridCol w:w="666"/>
        <w:gridCol w:w="9873"/>
        <w:gridCol w:w="201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5089441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361747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146146</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63615</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4700756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4700756</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87"/>
        <w:gridCol w:w="729"/>
        <w:gridCol w:w="9768"/>
        <w:gridCol w:w="199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5106411</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330284</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128962</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70105</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150581</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2818023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306323</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168143</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2179837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1914853</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318682</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32446</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254575</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230891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47289</w:t>
            </w:r>
          </w:p>
        </w:tc>
      </w:tr>
      <w:tr>
        <w:trPr>
          <w:trHeight w:val="9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92092</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846109</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284545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469604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445104</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29225</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214568</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105068</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105068</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52927</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52827</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98026</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71839</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71839</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56033</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181610</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286351</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w:t>
            </w:r>
            <w:r>
              <w:rPr>
                <w:rFonts w:ascii="Times New Roman"/>
                <w:b w:val="false"/>
                <w:i w:val="false"/>
                <w:color w:val="000000"/>
                <w:sz w:val="20"/>
              </w:rPr>
              <w:t xml:space="preserve"> шеңберiнде өңiрлердi экономикалық дамытуға жәрдемдесу бойынша шараларды iске асыру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40116</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183173</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bl>
    <w:bookmarkStart w:name="z9" w:id="2"/>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22 шілдедегі</w:t>
      </w:r>
      <w:r>
        <w:br/>
      </w:r>
      <w:r>
        <w:rPr>
          <w:rFonts w:ascii="Times New Roman"/>
          <w:b w:val="false"/>
          <w:i w:val="false"/>
          <w:color w:val="000000"/>
          <w:sz w:val="28"/>
        </w:rPr>
        <w:t>
№ 18-2 шешіміне 2 – қосымша</w:t>
      </w:r>
    </w:p>
    <w:bookmarkEnd w:id="2"/>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4 – қосымша</w:t>
      </w:r>
    </w:p>
    <w:p>
      <w:pPr>
        <w:spacing w:after="0"/>
        <w:ind w:left="0"/>
        <w:jc w:val="left"/>
      </w:pPr>
      <w:r>
        <w:rPr>
          <w:rFonts w:ascii="Times New Roman"/>
          <w:b/>
          <w:i w:val="false"/>
          <w:color w:val="000000"/>
        </w:rPr>
        <w:t xml:space="preserve"> 2013-2015 жылдарға арналған аудандық бюджеттің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683"/>
        <w:gridCol w:w="2205"/>
        <w:gridCol w:w="8074"/>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жайластыруға</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дамуы</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15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w:t>
            </w:r>
            <w:r>
              <w:rPr>
                <w:rFonts w:ascii="Times New Roman"/>
                <w:b w:val="false"/>
                <w:i w:val="false"/>
                <w:color w:val="000000"/>
                <w:sz w:val="20"/>
              </w:rPr>
              <w:t xml:space="preserve"> жылдарға арналған бағдарламасы шеңберінде бюджеттік инвестициялық жобаларды іске асыру</w:t>
            </w:r>
          </w:p>
        </w:tc>
      </w:tr>
    </w:tbl>
    <w:bookmarkStart w:name="z10" w:id="3"/>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22 шілдедегі</w:t>
      </w:r>
      <w:r>
        <w:br/>
      </w:r>
      <w:r>
        <w:rPr>
          <w:rFonts w:ascii="Times New Roman"/>
          <w:b w:val="false"/>
          <w:i w:val="false"/>
          <w:color w:val="000000"/>
          <w:sz w:val="28"/>
        </w:rPr>
        <w:t>
№ 18-2 шешіміне 3 – қосымша</w:t>
      </w:r>
    </w:p>
    <w:bookmarkEnd w:id="3"/>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5 – қосымша</w:t>
      </w:r>
    </w:p>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3"/>
        <w:gridCol w:w="1591"/>
        <w:gridCol w:w="1613"/>
        <w:gridCol w:w="1634"/>
        <w:gridCol w:w="1613"/>
        <w:gridCol w:w="1462"/>
        <w:gridCol w:w="1484"/>
      </w:tblGrid>
      <w:tr>
        <w:trPr>
          <w:trHeight w:val="30" w:hRule="atLeast"/>
        </w:trPr>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1567"/>
        <w:gridCol w:w="1632"/>
        <w:gridCol w:w="1632"/>
        <w:gridCol w:w="1610"/>
        <w:gridCol w:w="1438"/>
        <w:gridCol w:w="1503"/>
      </w:tblGrid>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984"/>
        <w:gridCol w:w="1048"/>
        <w:gridCol w:w="1070"/>
        <w:gridCol w:w="1392"/>
        <w:gridCol w:w="1500"/>
        <w:gridCol w:w="1457"/>
        <w:gridCol w:w="1173"/>
        <w:gridCol w:w="1195"/>
        <w:gridCol w:w="1260"/>
      </w:tblGrid>
      <w:tr>
        <w:trPr>
          <w:trHeight w:val="30" w:hRule="atLeast"/>
        </w:trPr>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8"/>
        <w:gridCol w:w="1529"/>
        <w:gridCol w:w="1485"/>
        <w:gridCol w:w="1594"/>
        <w:gridCol w:w="1594"/>
        <w:gridCol w:w="1486"/>
        <w:gridCol w:w="1444"/>
      </w:tblGrid>
      <w:tr>
        <w:trPr>
          <w:trHeight w:val="30" w:hRule="atLeast"/>
        </w:trPr>
        <w:tc>
          <w:tcPr>
            <w:tcW w:w="4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27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