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b28" w14:textId="cae1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«Әлеуметтік көмек тағайындау және төлеу үшін мұқтаж азаматтардың жекелеген санаттарын айқындау  туралы» Сарысу аудандық мәслихатының 2012 жылғы 26 қыркүйектегі № 9-5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2013 жылғы 29 наурыздағы № 13-6  шешімі. Жамбыл облысының Әділет департаментінде 2013 жылғы 24 сәуірде № 1928 болып тіркелді. Күші жойылды - Жамбыл облысы Сарысу аудандық мәслихатының 2014 жылғы 10 маусымдағы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10.06.2014 № 30-5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 Қаулысымен бекітілген «Жергiлiктi өкiлдi органдардың шешiмдерi бойынша мұқтаж азаматтардың жекелеген санаттарына әлеуметтiк көмек тағайындау және төлеу»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көмек тағайындау және төлеу үшін мұқтаж азаматтардың жекелеген санаттарын айқындау туралы» Сарысу аудандық мәслихатының 2012 жылғы 26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1831 болып тіркелген, 2012 жылдың 24 қазандағы № 90-91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көмек тағайындау және төлеу үшін мұқтаж азаматтардың жекелеген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І, ІІ, ІІІ топтағы мүгедектер және 18 жасқа дейінгі бала жастан мүгедектігі бар балалар».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айқындау, кәсіпкерлік және ауылшаруашылық мәселелері жөніндегі тұрақты комиссиясының төрағасы Көкебаев Бахыт Керімбайұлына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Прекешов                                Б. Дондаұлы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