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c5bd" w14:textId="773c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2013 жылғы 27 қарашадағы № 498 қаулысы. Жамбыл облысының Әділет департаментінде 2013 жылғы 26 желтоқсанда № 2080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жұмыссыздар үшiн қоғамдық жұмыстарды ұйымдастыру мақсатында Т.Рысқұлов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«Т.Рысқұлов ауданы әкімдігінің жұмыспен қамту және әлеуметтік бағдарламалар бөлімі»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М. Смаилов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Тұрар Рысқұлов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бөлімі»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 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Джамангузов Рашид Жамбулович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қараша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Ашималиев Сакен Тугелбаевич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қараша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Тұрар Рысқұлов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Отыншиев Айту Туратович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қараша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мемлекеттік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орталығы»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кәсіпорнының Жамбыл облыстық филиалының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Тортбаев Нүржан Мирханұлы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қараша 2013 жыл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421"/>
        <w:gridCol w:w="2401"/>
        <w:gridCol w:w="2792"/>
        <w:gridCol w:w="2880"/>
        <w:gridCol w:w="926"/>
        <w:gridCol w:w="1035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5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Т.Рысқұлов ауданы әкімдігінің «Құлан-Тазалық» шаруашылық жүргізу құқығындағы коммуналдық мемлекеттік кәсіпорыны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 «Жасыл-Құлан» коммуналдық мемлекеттік қазыналық кәсіпорыны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Т. Рысқұлов аудандық ішкі істер бөлімі» мемлекеттiк мекемесi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«Жамбыл облысы Тұрар Рысқұлов ауданының қорғаныс істері жөніндегі бөлімі» республикалық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Құлан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Луговой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Қорағаты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Қарақыстақ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Көкдөнен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Новосел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Ақыртөбе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Ақбұлақ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Жаңатұрмыс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Құмарық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Өрнек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Тереңөзек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Абай ауылдық округі әкімінің аппараты» коммуналдық мемлекеттік мекемесі;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Көгершін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Қайыңды ауылдық округі әкімінің аппараты» коммуналдық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Тұрар Рысқұлов ауданының Әділет басқармасы»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және халықты әлеуметтік қорғау Министрлігінің мемлекеттік зейнетақы төлеу орталығы» республикалық мемлекеттік қазыналық кәсіпорнының Жамбыл облысытық филиалы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