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7862" w14:textId="afe7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ауданы мәслихатының 2013 жылғы 10 қазандағы № 18-7 шешімі. Жамбыл облысының Әділет департаментінде 2013 жылғы 6 қарашада № 2035 болып тіркелді. Күші жойылды - Жамбыл облысы Т. Рысқұлов аудандық 2017 жылғы 12 сәуірдегі № 14-5 шешімімен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мәслихатының 12.04.2017 </w:t>
      </w:r>
      <w:r>
        <w:rPr>
          <w:rFonts w:ascii="Times New Roman"/>
          <w:b w:val="false"/>
          <w:i w:val="false"/>
          <w:color w:val="ff0000"/>
          <w:sz w:val="28"/>
        </w:rPr>
        <w:t>№ 14-5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Осы шешімнің қосымшасына сәйкес Т. Рысқұлов ауданыда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қадағалау аудандық мәслихаттың экономика, қаржы, бюджет, жергілікті өзін-өзі басқару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Жантақбаев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Рыскулов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10 қазандағы № 18-7 шешімімен</w:t>
            </w:r>
            <w:r>
              <w:br/>
            </w:r>
            <w:r>
              <w:rPr>
                <w:rFonts w:ascii="Times New Roman"/>
                <w:b w:val="false"/>
                <w:i w:val="false"/>
                <w:color w:val="000000"/>
                <w:sz w:val="20"/>
              </w:rPr>
              <w:t>бекітілген</w:t>
            </w:r>
          </w:p>
        </w:tc>
      </w:tr>
    </w:tbl>
    <w:bookmarkStart w:name="z969" w:id="0"/>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w:t>
      </w:r>
    </w:p>
    <w:bookmarkEnd w:id="0"/>
    <w:bookmarkStart w:name="z97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w:t>
      </w:r>
      <w:r>
        <w:rPr>
          <w:rFonts w:ascii="Times New Roman"/>
          <w:b w:val="false"/>
          <w:i w:val="false"/>
          <w:color w:val="000000"/>
          <w:sz w:val="28"/>
        </w:rPr>
        <w:t>2. Әлеуметтік көмек Т. Рысқұлов ауданында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3. Осы Қағидаларда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Т. Рысқұлов ауданы әкімдігінің қаулысымен құрылатын комиссия;</w:t>
      </w:r>
      <w:r>
        <w:br/>
      </w:r>
      <w:r>
        <w:rPr>
          <w:rFonts w:ascii="Times New Roman"/>
          <w:b w:val="false"/>
          <w:i w:val="false"/>
          <w:color w:val="000000"/>
          <w:sz w:val="28"/>
        </w:rPr>
        <w:t>
      </w:t>
      </w:r>
      <w:r>
        <w:rPr>
          <w:rFonts w:ascii="Times New Roman"/>
          <w:b w:val="false"/>
          <w:i w:val="false"/>
          <w:color w:val="000000"/>
          <w:sz w:val="28"/>
        </w:rPr>
        <w:t>3)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4)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5)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6) уәкілетті орган – "Жамбыл облысы Т. Рысқұлов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Т. Рысқұлов аудандық бөлімшесі;</w:t>
      </w:r>
      <w:r>
        <w:br/>
      </w:r>
      <w:r>
        <w:rPr>
          <w:rFonts w:ascii="Times New Roman"/>
          <w:b w:val="false"/>
          <w:i w:val="false"/>
          <w:color w:val="000000"/>
          <w:sz w:val="28"/>
        </w:rPr>
        <w:t>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Жамбыл облысы Т. Рысқұлов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Атаулы және мереке күндеріне бір рет әлеуметтік көмек:</w:t>
      </w:r>
      <w:r>
        <w:br/>
      </w:r>
      <w:r>
        <w:rPr>
          <w:rFonts w:ascii="Times New Roman"/>
          <w:b w:val="false"/>
          <w:i w:val="false"/>
          <w:color w:val="000000"/>
          <w:sz w:val="28"/>
        </w:rPr>
        <w:t>
      </w:t>
      </w:r>
      <w:r>
        <w:rPr>
          <w:rFonts w:ascii="Times New Roman"/>
          <w:b w:val="false"/>
          <w:i w:val="false"/>
          <w:color w:val="000000"/>
          <w:sz w:val="28"/>
        </w:rPr>
        <w:t>9 мамырға: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150 000 (бір жүз елу мың) теңге мөлшерінде;</w:t>
      </w:r>
      <w:r>
        <w:br/>
      </w:r>
      <w:r>
        <w:rPr>
          <w:rFonts w:ascii="Times New Roman"/>
          <w:b w:val="false"/>
          <w:i w:val="false"/>
          <w:color w:val="000000"/>
          <w:sz w:val="28"/>
        </w:rPr>
        <w:t>
      </w:t>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15 000 (он бес мың) теңге мөлшерінде;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6 айдан астам тылда еңбек еткендерге 15 000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15 ақпанға:</w:t>
      </w:r>
      <w:r>
        <w:br/>
      </w:r>
      <w:r>
        <w:rPr>
          <w:rFonts w:ascii="Times New Roman"/>
          <w:b w:val="false"/>
          <w:i w:val="false"/>
          <w:color w:val="000000"/>
          <w:sz w:val="28"/>
        </w:rPr>
        <w:t>
      </w:t>
      </w:r>
      <w:r>
        <w:rPr>
          <w:rFonts w:ascii="Times New Roman"/>
          <w:b w:val="false"/>
          <w:i w:val="false"/>
          <w:color w:val="000000"/>
          <w:sz w:val="28"/>
        </w:rPr>
        <w:t>-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және қатысушыларға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15 000 (он бес мың) теңге мөлшерінде;</w:t>
      </w:r>
      <w:r>
        <w:br/>
      </w:r>
      <w:r>
        <w:rPr>
          <w:rFonts w:ascii="Times New Roman"/>
          <w:b w:val="false"/>
          <w:i w:val="false"/>
          <w:color w:val="000000"/>
          <w:sz w:val="28"/>
        </w:rPr>
        <w:t>
      </w:t>
      </w:r>
      <w:r>
        <w:rPr>
          <w:rFonts w:ascii="Times New Roman"/>
          <w:b w:val="false"/>
          <w:i w:val="false"/>
          <w:color w:val="000000"/>
          <w:sz w:val="28"/>
        </w:rPr>
        <w:t>-1979 жылдың 1 желтоқсаны мен 1989 жылдың желтоқсаны аралығында Ауғанстанға жұмысқа жіберілген жұмысшылар мен қызметшілерге 15 000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26 сәуірде:</w:t>
      </w:r>
      <w:r>
        <w:br/>
      </w:r>
      <w:r>
        <w:rPr>
          <w:rFonts w:ascii="Times New Roman"/>
          <w:b w:val="false"/>
          <w:i w:val="false"/>
          <w:color w:val="000000"/>
          <w:sz w:val="28"/>
        </w:rPr>
        <w:t>
      </w:t>
      </w:r>
      <w:r>
        <w:rPr>
          <w:rFonts w:ascii="Times New Roman"/>
          <w:b w:val="false"/>
          <w:i w:val="false"/>
          <w:color w:val="000000"/>
          <w:sz w:val="28"/>
        </w:rPr>
        <w:t>-1986-1987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және қатысушыларға 30 000 (отыз мың) теңге мөлшерінде;</w:t>
      </w:r>
      <w:r>
        <w:br/>
      </w:r>
      <w:r>
        <w:rPr>
          <w:rFonts w:ascii="Times New Roman"/>
          <w:b w:val="false"/>
          <w:i w:val="false"/>
          <w:color w:val="000000"/>
          <w:sz w:val="28"/>
        </w:rPr>
        <w:t>
      </w:t>
      </w:r>
      <w:r>
        <w:rPr>
          <w:rFonts w:ascii="Times New Roman"/>
          <w:b w:val="false"/>
          <w:i w:val="false"/>
          <w:color w:val="000000"/>
          <w:sz w:val="28"/>
        </w:rPr>
        <w:t>-1988-1989 жылдардағы Чернобыль атом электростанциясындағы апаттың зардаптарын жоюға қатысқан адамдарға 15 000 (он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29 тамызға:</w:t>
      </w:r>
      <w:r>
        <w:br/>
      </w:r>
      <w:r>
        <w:rPr>
          <w:rFonts w:ascii="Times New Roman"/>
          <w:b w:val="false"/>
          <w:i w:val="false"/>
          <w:color w:val="000000"/>
          <w:sz w:val="28"/>
        </w:rPr>
        <w:t>
      </w:t>
      </w:r>
      <w:r>
        <w:rPr>
          <w:rFonts w:ascii="Times New Roman"/>
          <w:b w:val="false"/>
          <w:i w:val="false"/>
          <w:color w:val="000000"/>
          <w:sz w:val="28"/>
        </w:rPr>
        <w:t>-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30 000 (отыз мың) теңге мөлшерінде көрсетіледі. Бір рет әлеуметтік көмек Жамбыл облысы Т. Рысқұлов ауданы әкімдігі бекіткен тізім бойынша:</w:t>
      </w:r>
      <w:r>
        <w:br/>
      </w:r>
      <w:r>
        <w:rPr>
          <w:rFonts w:ascii="Times New Roman"/>
          <w:b w:val="false"/>
          <w:i w:val="false"/>
          <w:color w:val="000000"/>
          <w:sz w:val="28"/>
        </w:rPr>
        <w:t>
      </w:t>
      </w:r>
      <w:r>
        <w:rPr>
          <w:rFonts w:ascii="Times New Roman"/>
          <w:b w:val="false"/>
          <w:i w:val="false"/>
          <w:color w:val="000000"/>
          <w:sz w:val="28"/>
        </w:rPr>
        <w:t>- туберкулез ауруымен ауыратын азаматтарға, амбулаториялық ем алушыларға 30 000 (отыз мың) теңге көлемінде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 жаңа редакцияда – Жамбыл облысы Т. Рысқұлов аудандық мәслихатының 06.04.2015 </w:t>
      </w:r>
      <w:r>
        <w:rPr>
          <w:rFonts w:ascii="Times New Roman"/>
          <w:b w:val="false"/>
          <w:i w:val="false"/>
          <w:color w:val="ff0000"/>
          <w:sz w:val="28"/>
        </w:rPr>
        <w:t>№ 31-10</w:t>
      </w:r>
      <w:r>
        <w:rPr>
          <w:rFonts w:ascii="Times New Roman"/>
          <w:b w:val="false"/>
          <w:i w:val="false"/>
          <w:color w:val="ff0000"/>
          <w:sz w:val="28"/>
        </w:rPr>
        <w:t xml:space="preserve"> шешімімен (алғашқы ресми жарияланған күніне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Алып тасталды - Жамбыл облысы Т. Рысқұлов аудандық мәслихатының 06.04.2015 </w:t>
      </w:r>
      <w:r>
        <w:rPr>
          <w:rFonts w:ascii="Times New Roman"/>
          <w:b w:val="false"/>
          <w:i w:val="false"/>
          <w:color w:val="ff0000"/>
          <w:sz w:val="28"/>
        </w:rPr>
        <w:t>№ 31-10</w:t>
      </w:r>
      <w:r>
        <w:rPr>
          <w:rFonts w:ascii="Times New Roman"/>
          <w:b w:val="false"/>
          <w:i w:val="false"/>
          <w:color w:val="ff0000"/>
          <w:sz w:val="28"/>
        </w:rPr>
        <w:t xml:space="preserve"> шешімімен (алғашқы ресми жарияланған күніне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 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орташа табысы ең төмен күнкөріс деңгейінің бес еселенген мөлшерінен аспаған жағдайда дәрілік заттарға төзімді туберкулез ауруымен ауыратын, амбулаториялық ем жалғастырушы адамдарға ай сайын 12 372 (он екі мың үш жүз жетпіс екі) теңге, ал туберкулездің 1 және 2 санатында қысқа мерзімде амбулаториялық ем алатын адамдарға 6 айға әр науқасқа айына 5 000 (бес мың) теңге мөлшерінде әлеуметтік көмек көрсетіледі.</w:t>
      </w:r>
      <w:r>
        <w:br/>
      </w:r>
      <w:r>
        <w:rPr>
          <w:rFonts w:ascii="Times New Roman"/>
          <w:b w:val="false"/>
          <w:i w:val="false"/>
          <w:color w:val="000000"/>
          <w:sz w:val="28"/>
        </w:rPr>
        <w:t>
      - жан басына шаққандағы орташа табысы ең төмен күнкөріс деңгейінен аспайтын санаттағы азаматтар (отбасылар) үшін әрбір жекелеген жағдайда көрсетілетін әлеуметтік көмек мөлшерін арнайы комиссия айқындайды, әлеуметтік көмек көрсету қажеттілігі туындаған жағдайда 30000 (отыз мың) теңгеден 100 000 (бір жүз мың) теңгеге дейінгі мөлшерінде көрсетіледі;</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Жамбыл облысы Т. Рысқұлов аудандық мәслихатының 06.04.2015 </w:t>
      </w:r>
      <w:r>
        <w:rPr>
          <w:rFonts w:ascii="Times New Roman"/>
          <w:b w:val="false"/>
          <w:i w:val="false"/>
          <w:color w:val="ff0000"/>
          <w:sz w:val="28"/>
        </w:rPr>
        <w:t>№ 31-10</w:t>
      </w:r>
      <w:r>
        <w:rPr>
          <w:rFonts w:ascii="Times New Roman"/>
          <w:b w:val="false"/>
          <w:i w:val="false"/>
          <w:color w:val="ff0000"/>
          <w:sz w:val="28"/>
        </w:rPr>
        <w:t xml:space="preserve"> шешімімен; өзгерістер енгізілді - Жамбыл облысы Т. Рысқұлов аудандық мәслихатының 07.04.2016 </w:t>
      </w:r>
      <w:r>
        <w:rPr>
          <w:rFonts w:ascii="Times New Roman"/>
          <w:b w:val="false"/>
          <w:i w:val="false"/>
          <w:color w:val="ff0000"/>
          <w:sz w:val="28"/>
        </w:rPr>
        <w:t>№ 2-8</w:t>
      </w:r>
      <w:r>
        <w:rPr>
          <w:rFonts w:ascii="Times New Roman"/>
          <w:b w:val="false"/>
          <w:i w:val="false"/>
          <w:color w:val="ff0000"/>
          <w:sz w:val="28"/>
        </w:rPr>
        <w:t xml:space="preserve"> шешімімен (алғашқы ресми жарияланған күніне кейін күнтізбелік 10 күн өткен соң қолданысқа енгізіледі).</w:t>
      </w:r>
      <w:r>
        <w:br/>
      </w:r>
      <w:r>
        <w:rPr>
          <w:rFonts w:ascii="Times New Roman"/>
          <w:b w:val="false"/>
          <w:i w:val="false"/>
          <w:color w:val="000000"/>
          <w:sz w:val="28"/>
        </w:rPr>
        <w:t>
</w:t>
      </w:r>
    </w:p>
    <w:bookmarkStart w:name="z99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Жамбыл облысы Т. Рысқұлов ауданы әкімдігі бекіткен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Жамбыл облысы Т. Рысқұлов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 Рысқұлов ауданы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