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e5c8" w14:textId="269e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Меркі аудандық мәслихатының 2012 жылғы 21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2013 жылғы 10 желтоқсандағы № 23-3 шешімі. Жамбыл облысы Әділет департаментінде 2013 жылғы 10 желтоқсанда № 2062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«2013-2015 жылдарға арналған облыстық бюджет туралы» Жамбыл облыстық мәслихатының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2013 жылдың 9 желтоқсандағы № 19-2 шешімі (Нормативтік құқықтық актілерді мемлекеттік тіркеу тізілімінде № 2061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1.«2013-2015 жылдарға арналған аудандық бюджет туралы» Меркі аудандық мәслихатының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№1866 болып тіркелген, 2013 жылғы 11, 16 қаңтардағы, № 5, 6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«6 114 780» сандары «6 114 702»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«4 909 004» сандары «4 908 926»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«6 179 456» сандары «6 179 378»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«32 533» сандары «32 033»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Намазов                                 І. Ахметжанов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23-3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9"/>
        <w:gridCol w:w="690"/>
        <w:gridCol w:w="9748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6 114 702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1 178 882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304 282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85 943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259 342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666"/>
        <w:gridCol w:w="20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6 179 378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3 579 740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3 391 382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қызыметтер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595"/>
        <w:gridCol w:w="19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616"/>
        <w:gridCol w:w="19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10-3 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2809"/>
        <w:gridCol w:w="2595"/>
        <w:gridCol w:w="1934"/>
        <w:gridCol w:w="1742"/>
        <w:gridCol w:w="2128"/>
      </w:tblGrid>
      <w:tr>
        <w:trPr>
          <w:trHeight w:val="75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76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72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6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Рысқұлов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6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3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Сурат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Жанатоған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«Андас батыр»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Кенес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5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Акермен ауылдық округі әкімінің аппараты» коммуналдық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2215"/>
        <w:gridCol w:w="2151"/>
        <w:gridCol w:w="3006"/>
        <w:gridCol w:w="2408"/>
        <w:gridCol w:w="1640"/>
      </w:tblGrid>
      <w:tr>
        <w:trPr>
          <w:trHeight w:val="75" w:hRule="atLeast"/>
        </w:trPr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76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84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6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</w:t>
            </w:r>
          </w:p>
        </w:tc>
      </w:tr>
      <w:tr>
        <w:trPr>
          <w:trHeight w:val="72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67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8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Рысқұлов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6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73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6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Сурат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75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Жанатоған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70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« Андас батыр» 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72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Кенес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5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75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Акермен ауылдық округі әкімінің аппараты»коммуналдық мемлекеттік мекемесі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