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0d0" w14:textId="4ed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Меркі аудандық мәслихатының 2012 жылғы 21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2013 жылғы 13 қарашадағы № 21-3 шешімі. Жамбыл облысы Әділет департаментінде 2013 жылғы 20 қарашада № 2050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«2013-2015 жылдарға арналған облыстық бюджет туралы» Жамбыл облыстық мәслихатының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2013 жылдың 31 қазандағы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2033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Меркі аудандық мәслихатының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1866 болып тіркелген, 2013 жылғы 11, 16 қаңтардағы, № 5, 6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«6 102 638» сандары «6 114 780»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«1 178 882» сандары «1 170 898»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«12 192» сандары «14 251»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«14 702» сандары «20 627»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«4 896 862» сандары «4 909 004»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«6 167 314» сандары «6 179 456»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«3 187» сандары «3 260»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«-108 033» сандары «-107 960»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«108 033» сандары «107 960»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«34 000» сандары «32 533»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Жексембиев                              І. Ахметжанов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10-3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8"/>
        <w:gridCol w:w="690"/>
        <w:gridCol w:w="9887"/>
        <w:gridCol w:w="20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6 114 780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1 170 898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394 586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308 829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272 576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256 800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4 909 004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4 909 004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0"/>
        <w:gridCol w:w="690"/>
        <w:gridCol w:w="10032"/>
        <w:gridCol w:w="196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6 179 456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383 801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4 262 576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3 579 740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3 391 382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19 731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463 401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360 848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10021"/>
        <w:gridCol w:w="19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10021"/>
        <w:gridCol w:w="19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-107 960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0"/>
        <w:gridCol w:w="2231"/>
        <w:gridCol w:w="2189"/>
        <w:gridCol w:w="2189"/>
        <w:gridCol w:w="1762"/>
        <w:gridCol w:w="2169"/>
      </w:tblGrid>
      <w:tr>
        <w:trPr>
          <w:trHeight w:val="75" w:hRule="atLeast"/>
        </w:trPr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тізімі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Ақтоған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Жамбыл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Меркі ауылдық округі әкімінің аппараты» коммуналдық мемлекеттік мекемесі.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Сарымолдаев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Ойтал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Рысқұлов ауылдық округі әкімінің аппараты» коммуналдық мемлекеттік мекемесі.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Тәтті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Ақарал ауылдық округі әкімінің аппараты» коммуналдық мемлекеттік мекемесі.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Сурат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Жанатоған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« Андас батыр» 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Кенес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Аспара ауылдық округі әкімінің аппараты» 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Меркі ауданы Акермен ауылдық округі әкімінің аппараты»коммуналдық мемлекеттік мекемесі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2594"/>
        <w:gridCol w:w="1677"/>
        <w:gridCol w:w="2530"/>
        <w:gridCol w:w="2488"/>
        <w:gridCol w:w="1551"/>
      </w:tblGrid>
      <w:tr>
        <w:trPr>
          <w:trHeight w:val="75" w:hRule="atLeast"/>
        </w:trPr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тізімі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Ақтоған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Жамбыл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Меркі ауылдық округі әкімінің аппараты» коммуналдық мемлекеттік мекемесі.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Сарымолдаев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Ойтал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Рысқұлов ауылдық округі әкімінің аппараты» коммуналдық мемлекеттік мекемесі.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Тәтті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Ақарал ауылдық округі әкімінің аппараты» коммуналдық мемлекеттік мекемесі.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Сурат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Жанатоған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« Андас батыр» 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Кенес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Аспара ауылдық округі әкімінің аппараты» 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Меркі ауданы Акермен ауылдық округі әкімінің аппараты»коммуналдық мемлекеттік 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