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2422f" w14:textId="ac242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Қылмыстық - атқару инспекциясы пробация қызметінің есебінде тұрған адамдар үшін, сондай-ақ бас бостандығынан айыру орындарынан босатылған адамдар үшін және интернаттық ұйымдарды бітіруші кәмелетке толмағандар үшін жұмыс орындарына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Меркі ауданы әкімдігінің 2013 жылғы 27 тамыздағы № 510 қаулысы. Жамбыл облысы Әділет департаментінде 2013 жылғы 12 қыркүйекте № 2010 болып тіркелді. Күші жойылды - Жамбыл облысы Меркі аудандық әкімдігінің 2016 жылдың 9 маусымдағы № 234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Жамбыл облысы Меркі аудандық әкімдігінің 09.06.2016 </w:t>
      </w:r>
      <w:r>
        <w:rPr>
          <w:rFonts w:ascii="Times New Roman"/>
          <w:b w:val="false"/>
          <w:i w:val="false"/>
          <w:color w:val="ff0000"/>
          <w:sz w:val="28"/>
        </w:rPr>
        <w:t>№ 234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"Халықты жұмыспен қамту туралы" Қазақстан Республикасының 2001 жылғы 23 қаңтардағы Заңының 7 бабының </w:t>
      </w:r>
      <w:r>
        <w:rPr>
          <w:rFonts w:ascii="Times New Roman"/>
          <w:b w:val="false"/>
          <w:i w:val="false"/>
          <w:color w:val="000000"/>
          <w:sz w:val="28"/>
        </w:rPr>
        <w:t>5-5)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5-6) тармақшаларына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Меркі ауданының әкiмдiгi </w:t>
      </w:r>
      <w:r>
        <w:rPr>
          <w:rFonts w:ascii="Times New Roman"/>
          <w:b/>
          <w:i w:val="false"/>
          <w:color w:val="000000"/>
          <w:sz w:val="28"/>
        </w:rPr>
        <w:t>ҚАУЛЫ ЕТЕДI: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Жұмыс орындарының бір пайызы мөлшерінде қылмыстық–атқару инспекциясы пробация қызметінің есебінде тұрған адамдар үшін, сондай-ақ бас бостандығынан айыру орындарынан босатылған адамдар үшін және интернаттық ұйымдарды бітіруші кәмелетке толмағандар үшін жұмыс орындарына квота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аудан әкiмiнiң орынбасары Төленді Беделбайұлы Рысқұлбековке жүктелсiн.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әдiлет органдарында мемлекеттiк тiркелген күннен бастап күшiне енедi және алғаш ресми жарияланғаннан кейiн күнтiзбелiк он күн өткен соң қолданысқа енгiзiледi.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Көпбосынов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