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ac3eb" w14:textId="81ac3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ауданы бойынша аз қамтылған отбасыларға (азаматтарға) тұрғын үй көмегін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2013 жылғы 13 қарашадағы № 23-5 шешімі. Жамбыл облысы Әділет департаментінде 2013 жылғы 5 желтоқсанда № 2059 болып тіркелді. Күші жойылды - Жамбыл облысы Қордай аудандық мәслихатының 2014 жылғы 27 қаңтардағы № 26-4 шешімімен</w:t>
      </w:r>
    </w:p>
    <w:p>
      <w:pPr>
        <w:spacing w:after="0"/>
        <w:ind w:left="0"/>
        <w:jc w:val="both"/>
      </w:pPr>
      <w:r>
        <w:rPr>
          <w:rFonts w:ascii="Times New Roman"/>
          <w:b w:val="false"/>
          <w:i w:val="false"/>
          <w:color w:val="ff0000"/>
          <w:sz w:val="28"/>
        </w:rPr>
        <w:t>      Ескерту. Күші жойылды - Жамбыл облысы Қордай аудандық мәслихатының 27.01.2014 № 26-4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Осы шешімге қоса беріліп отырған Қордай ауданы бойынша аз қамтылған отбасыларға (азаматтарға) тұрғын үй көмегін көрсету Қағидалары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қадағалау аудандық мәслихаттың экономика, қаржы, бюджет, жергілікті өзін-өзі басқару, индустриялық-инновациялық дамыту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мәслихаттың хатшысы</w:t>
      </w:r>
      <w:r>
        <w:br/>
      </w:r>
      <w:r>
        <w:rPr>
          <w:rFonts w:ascii="Times New Roman"/>
          <w:b w:val="false"/>
          <w:i w:val="false"/>
          <w:color w:val="000000"/>
          <w:sz w:val="28"/>
        </w:rPr>
        <w:t>
</w:t>
      </w:r>
      <w:r>
        <w:rPr>
          <w:rFonts w:ascii="Times New Roman"/>
          <w:b w:val="false"/>
          <w:i/>
          <w:color w:val="000000"/>
          <w:sz w:val="28"/>
        </w:rPr>
        <w:t>      Е. Есперов                                 Б. Әлімбет</w:t>
      </w:r>
    </w:p>
    <w:bookmarkEnd w:id="0"/>
    <w:bookmarkStart w:name="z5" w:id="1"/>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2013 жылғы 13 қарашадағы</w:t>
      </w:r>
      <w:r>
        <w:br/>
      </w:r>
      <w:r>
        <w:rPr>
          <w:rFonts w:ascii="Times New Roman"/>
          <w:b w:val="false"/>
          <w:i w:val="false"/>
          <w:color w:val="000000"/>
          <w:sz w:val="28"/>
        </w:rPr>
        <w:t>
      № 23-5 шешімімен бекітілген</w:t>
      </w:r>
    </w:p>
    <w:bookmarkEnd w:id="1"/>
    <w:bookmarkStart w:name="z6" w:id="2"/>
    <w:p>
      <w:pPr>
        <w:spacing w:after="0"/>
        <w:ind w:left="0"/>
        <w:jc w:val="left"/>
      </w:pPr>
      <w:r>
        <w:rPr>
          <w:rFonts w:ascii="Times New Roman"/>
          <w:b/>
          <w:i w:val="false"/>
          <w:color w:val="000000"/>
        </w:rPr>
        <w:t xml:space="preserve"> 
Қордай ауданы бойынша аз қамтылған отбасыларға (азаматтарға) тұрғын үй көмегін көрсету Қағидалары 1. Жалпы ережелер</w:t>
      </w:r>
    </w:p>
    <w:bookmarkEnd w:id="2"/>
    <w:bookmarkStart w:name="z7" w:id="3"/>
    <w:p>
      <w:pPr>
        <w:spacing w:after="0"/>
        <w:ind w:left="0"/>
        <w:jc w:val="both"/>
      </w:pPr>
      <w:r>
        <w:rPr>
          <w:rFonts w:ascii="Times New Roman"/>
          <w:b w:val="false"/>
          <w:i w:val="false"/>
          <w:color w:val="000000"/>
          <w:sz w:val="28"/>
        </w:rPr>
        <w:t>
      1. Осы Қордай ауданы бойынша аз қамтылған отбасыларға (азаматтарға) тұрғын үй көмегін көрсету Қағидалары (әрі қарай - Қағида) «Тұрғын үй қатынастары туралы» Қазақстан Республикасының 1997 жылғы 16 сәуіріндегі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Осы Қағидаларда келесі негізгі ұғымдар пайдаланылады:</w:t>
      </w:r>
      <w:r>
        <w:br/>
      </w:r>
      <w:r>
        <w:rPr>
          <w:rFonts w:ascii="Times New Roman"/>
          <w:b w:val="false"/>
          <w:i w:val="false"/>
          <w:color w:val="000000"/>
          <w:sz w:val="28"/>
        </w:rPr>
        <w:t>
      коммуналдық қызметтер - тұрғын үйде (тұрғын ғимаратта) көрсетілетін сумен жабдықтауды, кәрізді, газбен жабдықтауды, электрмен жабдықтауды, жылумен жабдықтауды, қоқысты әкету қызметін көрсетуді қамтитын қызметтер;</w:t>
      </w:r>
      <w:r>
        <w:br/>
      </w:r>
      <w:r>
        <w:rPr>
          <w:rFonts w:ascii="Times New Roman"/>
          <w:b w:val="false"/>
          <w:i w:val="false"/>
          <w:color w:val="000000"/>
          <w:sz w:val="28"/>
        </w:rPr>
        <w:t>
      қызмет көрсетуші – коммуналдық қызметтерді көрсетумен айланысатын заңды немесе жеке тұлға;</w:t>
      </w:r>
      <w:r>
        <w:br/>
      </w:r>
      <w:r>
        <w:rPr>
          <w:rFonts w:ascii="Times New Roman"/>
          <w:b w:val="false"/>
          <w:i w:val="false"/>
          <w:color w:val="000000"/>
          <w:sz w:val="28"/>
        </w:rPr>
        <w:t>
      өтініш иесі (жеке тұлға) - жеке өзінің немесе отбасының атынан тұрғын үй көмегін тағайындауға өтініш берген тұлға;</w:t>
      </w:r>
      <w:r>
        <w:br/>
      </w:r>
      <w:r>
        <w:rPr>
          <w:rFonts w:ascii="Times New Roman"/>
          <w:b w:val="false"/>
          <w:i w:val="false"/>
          <w:color w:val="000000"/>
          <w:sz w:val="28"/>
        </w:rPr>
        <w:t>
      уәкілетті орган – «Жамбыл облысы, Қордай ауданы әкімдігінің жұмыспен қамту және әлеуметтік бағдарламалар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3. Тұрғын үй көмегі жергілікті бюджет есебінен Қордай ауданында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иелерінің немесе жалдаушыларының (қосымша жалдаушыларының) отбасыларына (азаматтарына) коммуналдық қызметтерді тұтынуға;</w:t>
      </w:r>
      <w:r>
        <w:br/>
      </w:r>
      <w:r>
        <w:rPr>
          <w:rFonts w:ascii="Times New Roman"/>
          <w:b w:val="false"/>
          <w:i w:val="false"/>
          <w:color w:val="000000"/>
          <w:sz w:val="28"/>
        </w:rPr>
        <w:t>
      3) тұрғын үйдің меншік иелерінің немесе жалдаушыларының (қосымша жалдаушыларының) отбасыларына (азаматтарына)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w:t>
      </w:r>
      <w:r>
        <w:br/>
      </w:r>
      <w:r>
        <w:rPr>
          <w:rFonts w:ascii="Times New Roman"/>
          <w:b w:val="false"/>
          <w:i w:val="false"/>
          <w:color w:val="000000"/>
          <w:sz w:val="28"/>
        </w:rPr>
        <w:t>
      5)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w:t>
      </w:r>
      <w:r>
        <w:rPr>
          <w:rFonts w:ascii="Times New Roman"/>
          <w:b w:val="false"/>
          <w:i w:val="false"/>
          <w:color w:val="000000"/>
          <w:sz w:val="28"/>
        </w:rPr>
        <w:t>
      4. Қордай ауданында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жеткiзушiлер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5.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r>
        <w:br/>
      </w:r>
      <w:r>
        <w:rPr>
          <w:rFonts w:ascii="Times New Roman"/>
          <w:b w:val="false"/>
          <w:i w:val="false"/>
          <w:color w:val="000000"/>
          <w:sz w:val="28"/>
        </w:rPr>
        <w:t>
      Отбасының (азаматтардың) шекті ұйғарынды шығындарының үлесі отбасының (азаматтардың) жиынтық табысының 7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
      6. Белгіленген нормадан жоғары тұрғын үйді (тұрғын ғимаратты) күтіп-ұстауға, коммуналдық қызметтерді және телекоммуникация желісіне қосылған телефонға абоненттік төлемақының өсуі бөлігінде байланыс қызметтерін тұтынуына, тұрғын үй-жайды пайдаланғаны үшін жалға алу төлемақысын, электр энергиясын бір фазалық есептеуіштің құнын төлеу жалпы негіздерде жүргізіледі.</w:t>
      </w:r>
      <w:r>
        <w:br/>
      </w:r>
      <w:r>
        <w:rPr>
          <w:rFonts w:ascii="Times New Roman"/>
          <w:b w:val="false"/>
          <w:i w:val="false"/>
          <w:color w:val="000000"/>
          <w:sz w:val="28"/>
        </w:rPr>
        <w:t>
      Тұрғын үй көмегін көрсетуге өтініш қабылдау ағымдағы тоқсанның ішінде жүргізіледі және тоқсанға толығымен тағайындалады.</w:t>
      </w:r>
      <w:r>
        <w:br/>
      </w:r>
      <w:r>
        <w:rPr>
          <w:rFonts w:ascii="Times New Roman"/>
          <w:b w:val="false"/>
          <w:i w:val="false"/>
          <w:color w:val="000000"/>
          <w:sz w:val="28"/>
        </w:rPr>
        <w:t>
</w:t>
      </w:r>
      <w:r>
        <w:rPr>
          <w:rFonts w:ascii="Times New Roman"/>
          <w:b w:val="false"/>
          <w:i w:val="false"/>
          <w:color w:val="000000"/>
          <w:sz w:val="28"/>
        </w:rPr>
        <w:t>
      7. Жеке меншігінде біреуден артық тұрғын жайы (үйі, пәтері) бар немесе тұрғын үй-жайларын жалға тапсыратын аз қамтылған отбасыларға (азаматтарға) тұрғын үй көмегі тағайындалмайды.</w:t>
      </w:r>
    </w:p>
    <w:bookmarkEnd w:id="3"/>
    <w:bookmarkStart w:name="z14" w:id="4"/>
    <w:p>
      <w:pPr>
        <w:spacing w:after="0"/>
        <w:ind w:left="0"/>
        <w:jc w:val="left"/>
      </w:pPr>
      <w:r>
        <w:rPr>
          <w:rFonts w:ascii="Times New Roman"/>
          <w:b/>
          <w:i w:val="false"/>
          <w:color w:val="000000"/>
        </w:rPr>
        <w:t xml:space="preserve"> 
2. Тұрғын үй көмегін көрсетудің тәртібі мен мөлшері</w:t>
      </w:r>
    </w:p>
    <w:bookmarkEnd w:id="4"/>
    <w:bookmarkStart w:name="z15" w:id="5"/>
    <w:p>
      <w:pPr>
        <w:spacing w:after="0"/>
        <w:ind w:left="0"/>
        <w:jc w:val="both"/>
      </w:pPr>
      <w:r>
        <w:rPr>
          <w:rFonts w:ascii="Times New Roman"/>
          <w:b w:val="false"/>
          <w:i w:val="false"/>
          <w:color w:val="000000"/>
          <w:sz w:val="28"/>
        </w:rPr>
        <w:t>      8. Тұрғын үй көмегін тағайындау үшін азамат (отбасы) уәкілетті органға өтініш береді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бекіткен Тұрғын үй көмегін көрсету ережелерінде көрсетілген құжаттарды ұсынады.</w:t>
      </w:r>
      <w:r>
        <w:br/>
      </w:r>
      <w:r>
        <w:rPr>
          <w:rFonts w:ascii="Times New Roman"/>
          <w:b w:val="false"/>
          <w:i w:val="false"/>
          <w:color w:val="000000"/>
          <w:sz w:val="28"/>
        </w:rPr>
        <w:t>
      Тұрғын үй көмегін тағайындау үшін қажетті құжаттар салыстыру үшін көшірме және түпнұсқада ұсынылады, 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9. Тұрғын үй көмегінің мөлшері тұрғын үйді (тұрғын ғимаратты) күтіп-ұстауға, коммуналдық қызметтерді және телекоммуникация желісіне қосылған телефонға абоненттік төлемақының өсуі бөлігінде байланыс қызметтерін тұтынуына, тұрғын үй-жайды пайдаланғаны үшін жалға алу төлемақысын, электр энергиясын бір фазалық есептеуіштің құнын төлеуге кеткен нақты шығындардың сомасынан асыра алмайды.</w:t>
      </w:r>
      <w:r>
        <w:br/>
      </w:r>
      <w:r>
        <w:rPr>
          <w:rFonts w:ascii="Times New Roman"/>
          <w:b w:val="false"/>
          <w:i w:val="false"/>
          <w:color w:val="000000"/>
          <w:sz w:val="28"/>
        </w:rPr>
        <w:t>
</w:t>
      </w:r>
      <w:r>
        <w:rPr>
          <w:rFonts w:ascii="Times New Roman"/>
          <w:b w:val="false"/>
          <w:i w:val="false"/>
          <w:color w:val="000000"/>
          <w:sz w:val="28"/>
        </w:rPr>
        <w:t>
      10. Тұрғын үй көмегін алушылар он күн ішінде қандай да болсын тұрғын үй меншігі нысандарының, отбасы құрамының, жиынтық табысының өзгергендері туралы және тұрғын үй көмегі мөлшеріне әсер ететін басқа да факторлар туралы, сондай-ақ, тұрғын үй көмегін дұрыс емес есептеген жағдайда уәкілетті органға хабарлайды.</w:t>
      </w:r>
      <w:r>
        <w:br/>
      </w:r>
      <w:r>
        <w:rPr>
          <w:rFonts w:ascii="Times New Roman"/>
          <w:b w:val="false"/>
          <w:i w:val="false"/>
          <w:color w:val="000000"/>
          <w:sz w:val="28"/>
        </w:rPr>
        <w:t>
</w:t>
      </w:r>
      <w:r>
        <w:rPr>
          <w:rFonts w:ascii="Times New Roman"/>
          <w:b w:val="false"/>
          <w:i w:val="false"/>
          <w:color w:val="000000"/>
          <w:sz w:val="28"/>
        </w:rPr>
        <w:t>
      11. Тұрғын үй көмегінен заңсыз алынған сомалар алушымен ерікті түрде, ал бас тартқан жағдайда - сот тәртібімен қайтарылуға жатады.</w:t>
      </w:r>
      <w:r>
        <w:br/>
      </w:r>
      <w:r>
        <w:rPr>
          <w:rFonts w:ascii="Times New Roman"/>
          <w:b w:val="false"/>
          <w:i w:val="false"/>
          <w:color w:val="000000"/>
          <w:sz w:val="28"/>
        </w:rPr>
        <w:t>
</w:t>
      </w:r>
      <w:r>
        <w:rPr>
          <w:rFonts w:ascii="Times New Roman"/>
          <w:b w:val="false"/>
          <w:i w:val="false"/>
          <w:color w:val="000000"/>
          <w:sz w:val="28"/>
        </w:rPr>
        <w:t>
      12. Тұрғын үй көмегін тағайындау кезінде келесі өтемақы шараларымен қамтамасыз етілетін тұрғын үй алаңының және коммуналдық қызметтерді тұтынудың нормалары ескеріледі:</w:t>
      </w:r>
      <w:r>
        <w:br/>
      </w:r>
      <w:r>
        <w:rPr>
          <w:rFonts w:ascii="Times New Roman"/>
          <w:b w:val="false"/>
          <w:i w:val="false"/>
          <w:color w:val="000000"/>
          <w:sz w:val="28"/>
        </w:rPr>
        <w:t>
      1) өтемақы шараларымен қамтамасыз етілген тұрғын үй алаңының нормалары:</w:t>
      </w:r>
      <w:r>
        <w:br/>
      </w:r>
      <w:r>
        <w:rPr>
          <w:rFonts w:ascii="Times New Roman"/>
          <w:b w:val="false"/>
          <w:i w:val="false"/>
          <w:color w:val="000000"/>
          <w:sz w:val="28"/>
        </w:rPr>
        <w:t>
      жеке басты азаматтар үшін – 30 шаршы метр, бірақ нақты алып жатқан алаңынан артық емес;</w:t>
      </w:r>
      <w:r>
        <w:br/>
      </w:r>
      <w:r>
        <w:rPr>
          <w:rFonts w:ascii="Times New Roman"/>
          <w:b w:val="false"/>
          <w:i w:val="false"/>
          <w:color w:val="000000"/>
          <w:sz w:val="28"/>
        </w:rPr>
        <w:t>
      екі және одан да көп адамнан тұратын отбасыға – отбасының әрбір мүшесіне 18 шаршы метр, бірақ нақты алып жатқан алаңынан артық емес;</w:t>
      </w:r>
      <w:r>
        <w:br/>
      </w:r>
      <w:r>
        <w:rPr>
          <w:rFonts w:ascii="Times New Roman"/>
          <w:b w:val="false"/>
          <w:i w:val="false"/>
          <w:color w:val="000000"/>
          <w:sz w:val="28"/>
        </w:rPr>
        <w:t>
      2) электр қуатын тұтыну нормасы (айына) - отбасының әрбір мүшесіне 80 киловатт;</w:t>
      </w:r>
      <w:r>
        <w:br/>
      </w:r>
      <w:r>
        <w:rPr>
          <w:rFonts w:ascii="Times New Roman"/>
          <w:b w:val="false"/>
          <w:i w:val="false"/>
          <w:color w:val="000000"/>
          <w:sz w:val="28"/>
        </w:rPr>
        <w:t>
      3) газ шығындарының нормасы (айына):</w:t>
      </w:r>
      <w:r>
        <w:br/>
      </w:r>
      <w:r>
        <w:rPr>
          <w:rFonts w:ascii="Times New Roman"/>
          <w:b w:val="false"/>
          <w:i w:val="false"/>
          <w:color w:val="000000"/>
          <w:sz w:val="28"/>
        </w:rPr>
        <w:t>
      газбен жылыту пешi бар болғанда - 1 шаршы метрге 7,88 текше метр;</w:t>
      </w:r>
      <w:r>
        <w:br/>
      </w:r>
      <w:r>
        <w:rPr>
          <w:rFonts w:ascii="Times New Roman"/>
          <w:b w:val="false"/>
          <w:i w:val="false"/>
          <w:color w:val="000000"/>
          <w:sz w:val="28"/>
        </w:rPr>
        <w:t>
      газбен ас дайындау пешi бар болғанда - отбасының әрбір мүшесіне 22 текше метр.</w:t>
      </w:r>
      <w:r>
        <w:br/>
      </w:r>
      <w:r>
        <w:rPr>
          <w:rFonts w:ascii="Times New Roman"/>
          <w:b w:val="false"/>
          <w:i w:val="false"/>
          <w:color w:val="000000"/>
          <w:sz w:val="28"/>
        </w:rPr>
        <w:t>
      Коммуналдық қызмет тұтыну нормалары табиғи монополияларды (монополистік қызметті) реттеу бойынша аумақтық уәкілетті орган қолданатын, көрсетілетін қызметтерге тарифтерді (бағаларды) бекіткен кездегі коммуналдық қызметтерді босату нормаларына баламалы.</w:t>
      </w:r>
    </w:p>
    <w:bookmarkEnd w:id="5"/>
    <w:bookmarkStart w:name="z19" w:id="6"/>
    <w:p>
      <w:pPr>
        <w:spacing w:after="0"/>
        <w:ind w:left="0"/>
        <w:jc w:val="left"/>
      </w:pPr>
      <w:r>
        <w:rPr>
          <w:rFonts w:ascii="Times New Roman"/>
          <w:b/>
          <w:i w:val="false"/>
          <w:color w:val="000000"/>
        </w:rPr>
        <w:t xml:space="preserve"> 
3. Тұрғын үй көмегін төлеу тәртібі</w:t>
      </w:r>
    </w:p>
    <w:bookmarkEnd w:id="6"/>
    <w:p>
      <w:pPr>
        <w:spacing w:after="0"/>
        <w:ind w:left="0"/>
        <w:jc w:val="both"/>
      </w:pPr>
      <w:r>
        <w:rPr>
          <w:rFonts w:ascii="Times New Roman"/>
          <w:b w:val="false"/>
          <w:i w:val="false"/>
          <w:color w:val="000000"/>
          <w:sz w:val="28"/>
        </w:rPr>
        <w:t>      13. Тұрғын үйді (тұрғын ғимаратты) күтіп-ұстауға, коммуналдық қызметтерді және телекоммуникация желісіне қосылған телефонға абоненттік төлемақының өсуі бөлігінде байланыс қызметтерін тұтынуына, тұрғын үй-жайды пайдаланғаны үшін жалға алу төлемақысын, электр энергиясын бір фазалық есептеуіштің құнын төлеуге шығындарды өтеу өтемақы соммалары уәкілетті органмен екінші деңгейдегі банктер арқылы жүзеге асырады.</w:t>
      </w:r>
    </w:p>
    <w:bookmarkStart w:name="z20" w:id="7"/>
    <w:p>
      <w:pPr>
        <w:spacing w:after="0"/>
        <w:ind w:left="0"/>
        <w:jc w:val="left"/>
      </w:pPr>
      <w:r>
        <w:rPr>
          <w:rFonts w:ascii="Times New Roman"/>
          <w:b/>
          <w:i w:val="false"/>
          <w:color w:val="000000"/>
        </w:rPr>
        <w:t xml:space="preserve"> 
4. Қорытынды ережелер</w:t>
      </w:r>
    </w:p>
    <w:bookmarkEnd w:id="7"/>
    <w:p>
      <w:pPr>
        <w:spacing w:after="0"/>
        <w:ind w:left="0"/>
        <w:jc w:val="both"/>
      </w:pPr>
      <w:r>
        <w:rPr>
          <w:rFonts w:ascii="Times New Roman"/>
          <w:b w:val="false"/>
          <w:i w:val="false"/>
          <w:color w:val="000000"/>
          <w:sz w:val="28"/>
        </w:rPr>
        <w:t>      14. Осы Қағидалармен реттелмеген қатынастар Қазақстан Республикасының қолданыстағы заңнамасына сәйкес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