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8146" w14:textId="c3a81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әкімдігінің 2013 жылғы 25 қаңтардағы № 3 қаулысы. Жамбыл облысының Әділет департаментінде 2013 жылғы 19 ақпанда № 1890 болып тіркелді. Күші жойылды - Жамбыл облысы Қордай ауданы әкімдігінің 2014 жылғы 13 қаңтардағы № 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Жамбыл облысы Қордай ауданы әкімдігінің 13.01.2014 № 1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"Қоғамдық жұмыстарды ұйымдастыру мен қаржыландырудың ережесіне" сәйкес жұмыссыздар үшін қоғамдық жұмыстарды ұйымдастыру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Қосымшаға сәйкес ұйымдардың тізбелері, қоғамдық жұмыстардың түрлері мен көлемі, нақты жағдайлары, қатысушылардың еңбегіне төленетін ақының мөлшері және оларды қаржыландыру көздері бекітілсін, қоғамдық жұмыстарға сұраныс пен ұсыныс айқындалсын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"Қордай ауданы әкімдігінің жұмыспен қамту және әлеуметтік бағдарламалар бөлімі" коммуналдық мемлекеттік мекемесі (Баян Назикеевна Қарамолдаева) Қазақстан Республикасының қолданыстағы заңнамасына сәйкес қоғамдық жұмыстарды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 және 2013 жылдың 1 қаңтарынан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әкімінің орынбасары Бейқұт Тілебалдыұлы Жамангозовқа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Байтөле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жылдың 25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тізбелері, қоғамдық жұмыстардың түрлері, көлемі мен нақты жағдайлары, қатысушылардың еңбегіне төленетін ақының мөлшері және олардың қаржыландыру көздері, қоғамдық жұмыстарға сұраныс пен ұсыныс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Қосымшада өзгеріс енгізілді - Қордай аудандық әкімдігінің 26.04.2013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2895"/>
        <w:gridCol w:w="2331"/>
        <w:gridCol w:w="1858"/>
        <w:gridCol w:w="2169"/>
        <w:gridCol w:w="1068"/>
        <w:gridCol w:w="1069"/>
      </w:tblGrid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 мен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мөлшері және оларды қаржыландыру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"Қордай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"Отар ауылдық округі" әкімінің аппараты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көркейту, көгалдандыру және құжаттарды рәсімдеуге техникалық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"Степной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"Қасық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"Ноғайбай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"Алға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"Сарыбұлақ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"Қақпатас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"Кенен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"Бетқайнар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"Масаншы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"Қарасай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"Қаракемер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"Сортөбе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бойынша, жұмыс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"Үлкен- Сүлутөр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"Сұлутөр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"Ауқаты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әкімдігінің тұрғын үй-коммуналдық шаруашылығы жөніндегі кәсіпорыны" шаруашылық жүргізу құқығындағы коммуналдық мемлекеттік кәсіпорыны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 тазалау, көркейту,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серіктестік "Ақсу-Қордай"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Іс-қағаздармен жұмыс, құжаттарды рәсімдеуге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"Қазпочта" Акционерлік қоғамы Жамбыл облыстық филиалы Қордай аудандық почта байланыс торабы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Іс-қағаздармен жұмыс, құжаттарды рәсімдеуге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 Барс"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Іс-қағаздармен жұмыс, құжаттарды рәсімдеуге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