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dbce" w14:textId="484d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Қызыларық ауылдық округінің Қызыларық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Қызыларық ауылдық округі әкімінің 2013 жылғы 25 шілдедегі № 15 шешімі. Жамбыл облысы Әділет департаментінде 2013 жылғы 22 тамызда № 1992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Жуалы ауданының  бас мемлекеттік ветеринариялық-санитариялық инспекторының 2013 жылғы 2 мамырдағы № 06-02/61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малдардан бруцеллездің эпизоотиялық ошағының анықталуына байланысты Қызыларық ауылдық округінің Қызыларық ауылы 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Қызыларық ауылдық округі әкімі аппаратының ветеринар бас маманы Есенбай Жанысбайұлы Бекбулатұлына 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Е.Ж. Бекбулатов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Жуалы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