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e717" w14:textId="c4de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Қошқарата ауылдық округінің Қошқарата ауылы аумағына шектеу іс - шараларын енгізе отырып, ветеринариялық режим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Қошқарата ауылдық округі әкімінің 2013 жылғы 1 тамыздағы № 3 шешімі. Жамбыл облысы Әділет департаментінде 2013 жылғы 26 тамызда № 1993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«Ветеринария туралы» Қазақстан Республикасының 2002 жылғы 10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Жуалы ауданының бас мемлекеттік ветеринариялық-санитариялық инспекторының 2013 жылғы 2 мамырдағы № 06-02/62 ұсынысы негізінде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Ұсақ мүйізді малдардан бруцеллездің эпизоотиялық ошағының анықталуына байланысты Қошқарата ауылдық округінің Қошқарата ауылы аумағына шектеу іс-шараларын енгізе отырып,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Қошқарата ауылдық округі әкімі аппаратының ветеринар бас маманы Дербисалиев Мухтар Дартаевичке 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Ауылдық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Б.М. Тулендиев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Департаментінің Жуалы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ішкі істер бөлімі»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Б.А. Бүркітбаев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тамыз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«Жуалы ауданы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басқармасы»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 Искаков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тамыз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 Ветеринариялық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қадағалау комитетінің Жуалы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инспекциясы»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Е. Ошанов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тамыз 2013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