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b9ee" w14:textId="eb3b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ауданның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2013 жылғы 11 қарашадағы № 22-6 шешімі. Жамбыл облысы Әділет департаментінде 2013 жылғы 20 қарашада № 2052 болып тіркелді. Күші жойылды - Жамбыл облысы Жуалы аудандық мәслихатының 2014 жылғы 28 наурыздағы № 26-6 шешімімен</w:t>
      </w:r>
    </w:p>
    <w:p>
      <w:pPr>
        <w:spacing w:after="0"/>
        <w:ind w:left="0"/>
        <w:jc w:val="both"/>
      </w:pPr>
      <w:r>
        <w:rPr>
          <w:rFonts w:ascii="Times New Roman"/>
          <w:b w:val="false"/>
          <w:i w:val="false"/>
          <w:color w:val="ff0000"/>
          <w:sz w:val="28"/>
        </w:rPr>
        <w:t xml:space="preserve">      Ескерту. Күші жойылды - Жамбыл облысы Жуалы аудандық мәслихатының 28.03.2014 </w:t>
      </w:r>
      <w:r>
        <w:rPr>
          <w:rFonts w:ascii="Times New Roman"/>
          <w:b w:val="false"/>
          <w:i w:val="false"/>
          <w:color w:val="ff0000"/>
          <w:sz w:val="28"/>
        </w:rPr>
        <w:t>№ 26-6</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Жуалы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2013 жылы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 ұсынылсын: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берілсін.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Э. Мамедова                                Ж. Айтақов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