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cee0" w14:textId="a37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қоғамдық жұмыстарды ұйымдастыру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2013 жылғы 27 ақпандағы № 58 қаулысы. Жамбыл облысы Әділет департаментінде 2013 жылғы 28 наурызда № 1904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ережесiне» сәйкес, жұмыссыздар үшін қоғамдық жұмыстарды ұйымдастыру мақсатында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тiзбесi, қоғамдық жұмыстардың түрлері, көлемі мен нақты жағдайлары, қатысушылардың еңбекақысының мөлшерi және оларды қаржыландырудың көздерi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Жуалы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 Кенжебеков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ақпан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Жуалы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ақпан 2013 жыл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тiзбесі, қоғамдық жұмыстардың түрлерi, көлемi мен нақты жағдайлары, қатысушылардың еңбекақысының мөлшерi және оларды қаржыландырудың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147"/>
        <w:gridCol w:w="2931"/>
        <w:gridCol w:w="2283"/>
        <w:gridCol w:w="2543"/>
        <w:gridCol w:w="1138"/>
        <w:gridCol w:w="1311"/>
      </w:tblGrid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мөлшерi және оларды қаржыландырудың көздерi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3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 тұрғын-үй коммуналдық шаруашылық, жолаушылар көлігі және автомобиль жолдары бөлімінің «Жуалы-Су» шаруашылық жүргізу құқығындағы мемлекеттік коммуналдық кәсіпорыны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әкімдігінің тұрғын-үй коммуналдық шаруашылық, жолаушылар көлігі және автомобиль жолдары бөлімі» мемлекеттік мекемесінің «Жасыл-Жуалы» шаруашылық жүргізу құқығындағы мемлекеттік коммуналдық кәсіпорыны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Жуалы ауданының Әділет басқармасы»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«Жамбыл облысы Жуалы ауданының қорғаныс істері жөніндегі бөлімі» республикалық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Тоғызтарау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Шақпақ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Ақсай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Ақтөбе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 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Билікөл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Боралдай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 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 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Нұрлыкент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Б.Момышұлы ауылы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Жетітөбе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Қарасаз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Көкбастау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Күреңбел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Қошқарата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Қызыларық ауылдық округі әкімінің аппараты» коммуналдық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Мыңбұлақ ауылдық округі әкімінің аппараты» мемлекеттік мекемесі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