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e479" w14:textId="ea4e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2013 жылғы 16 шілдедегі № 21-2 шешімі. Жамбыл облысының Әділет департаментінде 2013 жылғы 23 шілдеде № 1977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"7 427 706" сандары "7 429 368"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"6 220 706" сандары "6 222 368"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"7 461 195" сандары "7 462 857"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Сыздықов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16 шілдедегі</w:t>
            </w:r>
            <w:r>
              <w:br/>
            </w:r>
            <w:r>
              <w:rPr>
                <w:rFonts w:ascii="Times New Roman"/>
                <w:b w:val="false"/>
                <w:i w:val="false"/>
                <w:color w:val="000000"/>
                <w:sz w:val="20"/>
              </w:rPr>
              <w:t>№ 21-2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27"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37"/>
        <w:gridCol w:w="547"/>
        <w:gridCol w:w="7217"/>
        <w:gridCol w:w="305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7429368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540198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6222368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6222368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7462857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16 шілдедегі</w:t>
            </w:r>
            <w:r>
              <w:br/>
            </w:r>
            <w:r>
              <w:rPr>
                <w:rFonts w:ascii="Times New Roman"/>
                <w:b w:val="false"/>
                <w:i w:val="false"/>
                <w:color w:val="000000"/>
                <w:sz w:val="20"/>
              </w:rPr>
              <w:t>№ 21-2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260" w:id="1"/>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341"/>
        <w:gridCol w:w="2842"/>
        <w:gridCol w:w="1114"/>
        <w:gridCol w:w="1114"/>
        <w:gridCol w:w="2546"/>
        <w:gridCol w:w="1040"/>
        <w:gridCol w:w="1949"/>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249045</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