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cdeb3" w14:textId="bacde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Ынтымақ ауылдық округінің Мәдімар ауылы аумағына шектеу іс - шараларын енгізе отырып, ветеринариялық режим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Байзақ ауданы Ынтымақ ауылдық округі әкімінің 2013 жылғы 2 шілдедегі № 5 шешімі. Жамбыл облысының Әділет департаментінде 2013 жылғы 22 шілдеде № 1974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 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>, «Ветеринария туралы» Қазақстан Республикасының 2002 жылғы 10 шілдедегі Заңының </w:t>
      </w:r>
      <w:r>
        <w:rPr>
          <w:rFonts w:ascii="Times New Roman"/>
          <w:b w:val="false"/>
          <w:i w:val="false"/>
          <w:color w:val="000000"/>
          <w:sz w:val="28"/>
        </w:rPr>
        <w:t>10-1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Байзақ ауданының бас мемлекеттік ветеринариялық-санитариялық инспекторының 2013 жылғы 30 сәуірдегі № 140 ұсынысы негізінде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/>
          <w:i w:val="false"/>
          <w:color w:val="000000"/>
          <w:sz w:val="28"/>
        </w:rPr>
        <w:t>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Уақ малдардан бруцеллездің эпизоотиялық ошағының анықталуына байланысты Ынтымақ ауылдық округінің Мәдімар ауылы аумағына шектеу іс-шараларын енгізе отырып, ветеринариялық режим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Ынтымақ ауылдық округі әкімі аппаратының ветеринар бас маманы Аманов Талғат Әлімбекұлына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Ауылдық округ әкімі                        М. Ноғаев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Байзақ ауданы бойынша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санитарлық-эпидемиологиялық қадағалау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басқармасының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Төлепбергенов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"Жамбыл облыстық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департаментінің Байзақ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Ішкі істер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А. Абдезов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шілде 2013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 Ауыл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министрлігі Ветеринариялық бақылау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қадағалау комитетінің Байзақ аудандық аумақтық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инспекциясы" мемлекеттік мекемесінің басшысы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 Төлтаев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 шілде 2013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