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0602" w14:textId="1640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2013 жылғы 25 желтоқсандағы № 24-3 шешімі. Жамбыл облысының Әділет департаментінде 2013 жылғы 28 желтоқсанда № 2093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 – 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w:t>
      </w:r>
      <w:r>
        <w:rPr>
          <w:rFonts w:ascii="Times New Roman"/>
          <w:b w:val="false"/>
          <w:i w:val="false"/>
          <w:color w:val="000000"/>
          <w:sz w:val="28"/>
        </w:rPr>
        <w:t xml:space="preserve">
кірістер – 7 163 130 мың теңге, оның ішінде: </w:t>
      </w:r>
      <w:r>
        <w:br/>
      </w:r>
      <w:r>
        <w:rPr>
          <w:rFonts w:ascii="Times New Roman"/>
          <w:b w:val="false"/>
          <w:i w:val="false"/>
          <w:color w:val="000000"/>
          <w:sz w:val="28"/>
        </w:rPr>
        <w:t>
      салықтық түсімдер – 991 461 мың теңге;</w:t>
      </w:r>
      <w:r>
        <w:br/>
      </w:r>
      <w:r>
        <w:rPr>
          <w:rFonts w:ascii="Times New Roman"/>
          <w:b w:val="false"/>
          <w:i w:val="false"/>
          <w:color w:val="000000"/>
          <w:sz w:val="28"/>
        </w:rPr>
        <w:t>
      салықтық емес түсімдер – 3 793 мың теңге;</w:t>
      </w:r>
      <w:r>
        <w:br/>
      </w:r>
      <w:r>
        <w:rPr>
          <w:rFonts w:ascii="Times New Roman"/>
          <w:b w:val="false"/>
          <w:i w:val="false"/>
          <w:color w:val="000000"/>
          <w:sz w:val="28"/>
        </w:rPr>
        <w:t>
      негізгі капиталды сатудан түсетін түсімдер – 42 448 мың теңге;</w:t>
      </w:r>
      <w:r>
        <w:br/>
      </w:r>
      <w:r>
        <w:rPr>
          <w:rFonts w:ascii="Times New Roman"/>
          <w:b w:val="false"/>
          <w:i w:val="false"/>
          <w:color w:val="000000"/>
          <w:sz w:val="28"/>
        </w:rPr>
        <w:t xml:space="preserve">
      трансферттер түсiмі – 6 125 428 мың теңге; </w:t>
      </w:r>
      <w:r>
        <w:br/>
      </w:r>
      <w:r>
        <w:rPr>
          <w:rFonts w:ascii="Times New Roman"/>
          <w:b w:val="false"/>
          <w:i w:val="false"/>
          <w:color w:val="000000"/>
          <w:sz w:val="28"/>
        </w:rPr>
        <w:t>
      2) 
</w:t>
      </w:r>
      <w:r>
        <w:rPr>
          <w:rFonts w:ascii="Times New Roman"/>
          <w:b w:val="false"/>
          <w:i w:val="false"/>
          <w:color w:val="000000"/>
          <w:sz w:val="28"/>
        </w:rPr>
        <w:t>
шығындар – 7 243 154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6 775 мың теңге, оның ішінде:</w:t>
      </w:r>
      <w:r>
        <w:br/>
      </w:r>
      <w:r>
        <w:rPr>
          <w:rFonts w:ascii="Times New Roman"/>
          <w:b w:val="false"/>
          <w:i w:val="false"/>
          <w:color w:val="000000"/>
          <w:sz w:val="28"/>
        </w:rPr>
        <w:t xml:space="preserve">
      бюджеттік кредиттер – 12 983 мың теңге; </w:t>
      </w:r>
      <w:r>
        <w:br/>
      </w:r>
      <w:r>
        <w:rPr>
          <w:rFonts w:ascii="Times New Roman"/>
          <w:b w:val="false"/>
          <w:i w:val="false"/>
          <w:color w:val="000000"/>
          <w:sz w:val="28"/>
        </w:rPr>
        <w:t>
      бюджеттік кредиттерді өтеу – 4 337 мың теңге;</w:t>
      </w:r>
      <w:r>
        <w:br/>
      </w:r>
      <w:r>
        <w:rPr>
          <w:rFonts w:ascii="Times New Roman"/>
          <w:b w:val="false"/>
          <w:i w:val="false"/>
          <w:color w:val="000000"/>
          <w:sz w:val="28"/>
        </w:rPr>
        <w:t>
      4) 
</w:t>
      </w:r>
      <w:r>
        <w:rPr>
          <w:rFonts w:ascii="Times New Roman"/>
          <w:b w:val="false"/>
          <w:i w:val="false"/>
          <w:color w:val="000000"/>
          <w:sz w:val="28"/>
        </w:rPr>
        <w:t>
қаржы активтерiмен операциялар бойынша сальдо – -5 300 теңге, оның ішінде:</w:t>
      </w:r>
      <w:r>
        <w:br/>
      </w:r>
      <w:r>
        <w:rPr>
          <w:rFonts w:ascii="Times New Roman"/>
          <w:b w:val="false"/>
          <w:i w:val="false"/>
          <w:color w:val="000000"/>
          <w:sz w:val="28"/>
        </w:rPr>
        <w:t>
      қаржы активтерін сатып алу – 5 300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 – - 81 499 мың теңге;</w:t>
      </w:r>
      <w:r>
        <w:br/>
      </w:r>
      <w:r>
        <w:rPr>
          <w:rFonts w:ascii="Times New Roman"/>
          <w:b w:val="false"/>
          <w:i w:val="false"/>
          <w:color w:val="000000"/>
          <w:sz w:val="28"/>
        </w:rPr>
        <w:t>
      6) 
</w:t>
      </w:r>
      <w:r>
        <w:rPr>
          <w:rFonts w:ascii="Times New Roman"/>
          <w:b w:val="false"/>
          <w:i w:val="false"/>
          <w:color w:val="000000"/>
          <w:sz w:val="28"/>
        </w:rPr>
        <w:t>
бюджет тапшылығын (профицитін пайдалану) қаржыландыру – 81 499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Байзақ аудандық мәслихатының 18.02.2014 </w:t>
      </w:r>
      <w:r>
        <w:rPr>
          <w:rFonts w:ascii="Times New Roman"/>
          <w:b w:val="false"/>
          <w:i w:val="false"/>
          <w:color w:val="000000"/>
          <w:sz w:val="28"/>
        </w:rPr>
        <w:t>№ 25-2</w:t>
      </w:r>
      <w:r>
        <w:rPr>
          <w:rFonts w:ascii="Times New Roman"/>
          <w:b w:val="false"/>
          <w:i w:val="false"/>
          <w:color w:val="ff0000"/>
          <w:sz w:val="28"/>
        </w:rPr>
        <w:t xml:space="preserve">; 21.04.2014 </w:t>
      </w:r>
      <w:r>
        <w:rPr>
          <w:rFonts w:ascii="Times New Roman"/>
          <w:b w:val="false"/>
          <w:i w:val="false"/>
          <w:color w:val="000000"/>
          <w:sz w:val="28"/>
        </w:rPr>
        <w:t>№ 29-2</w:t>
      </w:r>
      <w:r>
        <w:rPr>
          <w:rFonts w:ascii="Times New Roman"/>
          <w:b w:val="false"/>
          <w:i w:val="false"/>
          <w:color w:val="ff0000"/>
          <w:sz w:val="28"/>
        </w:rPr>
        <w:t xml:space="preserve">; 25.06.2014 </w:t>
      </w:r>
      <w:r>
        <w:rPr>
          <w:rFonts w:ascii="Times New Roman"/>
          <w:b w:val="false"/>
          <w:i w:val="false"/>
          <w:color w:val="000000"/>
          <w:sz w:val="28"/>
        </w:rPr>
        <w:t>№ 31-7</w:t>
      </w:r>
      <w:r>
        <w:rPr>
          <w:rFonts w:ascii="Times New Roman"/>
          <w:b w:val="false"/>
          <w:i w:val="false"/>
          <w:color w:val="ff0000"/>
          <w:sz w:val="28"/>
        </w:rPr>
        <w:t xml:space="preserve"> шешімдерімен; 05.09.2014 </w:t>
      </w:r>
      <w:r>
        <w:rPr>
          <w:rFonts w:ascii="Times New Roman"/>
          <w:b w:val="false"/>
          <w:i w:val="false"/>
          <w:color w:val="000000"/>
          <w:sz w:val="28"/>
        </w:rPr>
        <w:t>№ 33-2</w:t>
      </w:r>
      <w:r>
        <w:rPr>
          <w:rFonts w:ascii="Times New Roman"/>
          <w:b w:val="false"/>
          <w:i w:val="false"/>
          <w:color w:val="ff0000"/>
          <w:sz w:val="28"/>
        </w:rPr>
        <w:t xml:space="preserve">; 17.11.2014 </w:t>
      </w:r>
      <w:r>
        <w:rPr>
          <w:rFonts w:ascii="Times New Roman"/>
          <w:b w:val="false"/>
          <w:i w:val="false"/>
          <w:color w:val="000000"/>
          <w:sz w:val="28"/>
        </w:rPr>
        <w:t>№ 34-2</w:t>
      </w:r>
      <w:r>
        <w:rPr>
          <w:rFonts w:ascii="Times New Roman"/>
          <w:b w:val="false"/>
          <w:i w:val="false"/>
          <w:color w:val="ff0000"/>
          <w:sz w:val="28"/>
        </w:rPr>
        <w:t xml:space="preserve">; 04.12.2014 </w:t>
      </w:r>
      <w:r>
        <w:rPr>
          <w:rFonts w:ascii="Times New Roman"/>
          <w:b w:val="false"/>
          <w:i w:val="false"/>
          <w:color w:val="000000"/>
          <w:sz w:val="28"/>
        </w:rPr>
        <w:t>№ 35-2</w:t>
      </w:r>
      <w:r>
        <w:rPr>
          <w:rFonts w:ascii="Times New Roman"/>
          <w:b w:val="false"/>
          <w:i w:val="false"/>
          <w:color w:val="ff0000"/>
          <w:sz w:val="28"/>
        </w:rPr>
        <w:t xml:space="preserve"> (01.01.2014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2014 жылы облыстық бюджеттен аудандық бюджетке берілетін субвенция мөлшері - 4 579 776 мың теңге белгіленген.</w:t>
      </w:r>
      <w:r>
        <w:br/>
      </w:r>
      <w:r>
        <w:rPr>
          <w:rFonts w:ascii="Times New Roman"/>
          <w:b w:val="false"/>
          <w:i w:val="false"/>
          <w:color w:val="000000"/>
          <w:sz w:val="28"/>
        </w:rPr>
        <w:t>
      2014 – 2016 жылдарға жеке табыс салығы мен әлеуметтік салық түсімдерінің бөлу нормативтері ауданның бюджетіне 50 пайыз мөлшерде белгіленсін.</w:t>
      </w:r>
      <w:r>
        <w:br/>
      </w:r>
      <w:r>
        <w:rPr>
          <w:rFonts w:ascii="Times New Roman"/>
          <w:b w:val="false"/>
          <w:i w:val="false"/>
          <w:color w:val="000000"/>
          <w:sz w:val="28"/>
        </w:rPr>
        <w:t>
      3. 
</w:t>
      </w:r>
      <w:r>
        <w:rPr>
          <w:rFonts w:ascii="Times New Roman"/>
          <w:b w:val="false"/>
          <w:i w:val="false"/>
          <w:color w:val="000000"/>
          <w:sz w:val="28"/>
        </w:rPr>
        <w:t>
Аудандық жергілікті атқарушы органының резерві - 19 400 мың теңге мөлшерінде бекітілсін.</w:t>
      </w:r>
      <w:r>
        <w:br/>
      </w:r>
      <w:r>
        <w:rPr>
          <w:rFonts w:ascii="Times New Roman"/>
          <w:b w:val="false"/>
          <w:i w:val="false"/>
          <w:color w:val="000000"/>
          <w:sz w:val="28"/>
        </w:rPr>
        <w:t>
      4. 
</w:t>
      </w:r>
      <w:r>
        <w:rPr>
          <w:rFonts w:ascii="Times New Roman"/>
          <w:b w:val="false"/>
          <w:i w:val="false"/>
          <w:color w:val="000000"/>
          <w:sz w:val="28"/>
        </w:rPr>
        <w:t>
2014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5. 
</w:t>
      </w:r>
      <w:r>
        <w:rPr>
          <w:rFonts w:ascii="Times New Roman"/>
          <w:b w:val="false"/>
          <w:i w:val="false"/>
          <w:color w:val="000000"/>
          <w:sz w:val="28"/>
        </w:rPr>
        <w:t>
2014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 
</w:t>
      </w:r>
      <w:r>
        <w:rPr>
          <w:rFonts w:ascii="Times New Roman"/>
          <w:b w:val="false"/>
          <w:i w:val="false"/>
          <w:color w:val="000000"/>
          <w:sz w:val="28"/>
        </w:rPr>
        <w:t>
2014 жылға арналған ауданның ауылдық (селолық) округтерінің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7. 
</w:t>
      </w:r>
      <w:r>
        <w:rPr>
          <w:rFonts w:ascii="Times New Roman"/>
          <w:b w:val="false"/>
          <w:i w:val="false"/>
          <w:color w:val="000000"/>
          <w:sz w:val="28"/>
        </w:rPr>
        <w:t>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8. 
</w:t>
      </w:r>
      <w:r>
        <w:rPr>
          <w:rFonts w:ascii="Times New Roman"/>
          <w:b w:val="false"/>
          <w:i w:val="false"/>
          <w:color w:val="000000"/>
          <w:sz w:val="28"/>
        </w:rPr>
        <w:t>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А. Жамишжанов</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Н. Үкібаев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2013 жылғы 25 желтоқсандағы </w:t>
            </w:r>
            <w:r>
              <w:br/>
            </w:r>
            <w:r>
              <w:rPr>
                <w:rFonts w:ascii="Times New Roman"/>
                <w:b w:val="false"/>
                <w:i w:val="false"/>
                <w:color w:val="000000"/>
                <w:sz w:val="20"/>
              </w:rPr>
              <w:t xml:space="preserve">
№ 24-3 шешіміне 1 қосымша </w:t>
            </w:r>
          </w:p>
          <w:bookmarkEnd w:id="1"/>
        </w:tc>
      </w:tr>
    </w:tbl>
    <w:bookmarkStart w:name="z16"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Байзақ аудандық мәслихатының 04.12.2014 </w:t>
      </w:r>
      <w:r>
        <w:rPr>
          <w:rFonts w:ascii="Times New Roman"/>
          <w:b w:val="false"/>
          <w:i w:val="false"/>
          <w:color w:val="ff0000"/>
          <w:sz w:val="28"/>
        </w:rPr>
        <w:t>№ 35-2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573"/>
        <w:gridCol w:w="1112"/>
        <w:gridCol w:w="5514"/>
        <w:gridCol w:w="22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Санаты</w:t>
            </w:r>
          </w:p>
          <w:bookmarkEnd w:id="3"/>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7163130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4"/>
          <w:p>
            <w:pPr>
              <w:spacing w:after="20"/>
              <w:ind w:left="20"/>
              <w:jc w:val="both"/>
            </w:pPr>
            <w:r>
              <w:rPr>
                <w:rFonts w:ascii="Times New Roman"/>
                <w:b w:val="false"/>
                <w:i w:val="false"/>
                <w:color w:val="000000"/>
                <w:sz w:val="20"/>
              </w:rPr>
              <w:t>
1</w:t>
            </w:r>
          </w:p>
          <w:bookmarkEnd w:id="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216862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216862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484433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5"/>
          <w:p>
            <w:pPr>
              <w:spacing w:after="20"/>
              <w:ind w:left="20"/>
              <w:jc w:val="both"/>
            </w:pPr>
            <w:r>
              <w:rPr>
                <w:rFonts w:ascii="Times New Roman"/>
                <w:b w:val="false"/>
                <w:i w:val="false"/>
                <w:color w:val="000000"/>
                <w:sz w:val="20"/>
              </w:rPr>
              <w:t>
2</w:t>
            </w:r>
          </w:p>
          <w:bookmarkEnd w:id="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алатын айыппұлдар, өсімпұлдар, санкциялар, өндіріп алулар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
          <w:p>
            <w:pPr>
              <w:spacing w:after="20"/>
              <w:ind w:left="20"/>
              <w:jc w:val="both"/>
            </w:pPr>
            <w:r>
              <w:rPr>
                <w:rFonts w:ascii="Times New Roman"/>
                <w:b w:val="false"/>
                <w:i w:val="false"/>
                <w:color w:val="000000"/>
                <w:sz w:val="20"/>
              </w:rPr>
              <w:t>
3</w:t>
            </w:r>
          </w:p>
          <w:bookmarkEnd w:id="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
          <w:p>
            <w:pPr>
              <w:spacing w:after="20"/>
              <w:ind w:left="20"/>
              <w:jc w:val="both"/>
            </w:pPr>
            <w:r>
              <w:rPr>
                <w:rFonts w:ascii="Times New Roman"/>
                <w:b w:val="false"/>
                <w:i w:val="false"/>
                <w:color w:val="000000"/>
                <w:sz w:val="20"/>
              </w:rPr>
              <w:t>
4</w:t>
            </w:r>
          </w:p>
          <w:bookmarkEnd w:id="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8"/>
          <w:p>
            <w:pPr>
              <w:spacing w:after="20"/>
              <w:ind w:left="20"/>
              <w:jc w:val="both"/>
            </w:pPr>
            <w:r>
              <w:rPr>
                <w:rFonts w:ascii="Times New Roman"/>
                <w:b w:val="false"/>
                <w:i w:val="false"/>
                <w:color w:val="000000"/>
                <w:sz w:val="20"/>
              </w:rPr>
              <w:t>
Функционалдық топ</w:t>
            </w:r>
          </w:p>
          <w:bookmarkEnd w:id="8"/>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7243154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9"/>
          <w:p>
            <w:pPr>
              <w:spacing w:after="20"/>
              <w:ind w:left="20"/>
              <w:jc w:val="both"/>
            </w:pPr>
            <w:r>
              <w:rPr>
                <w:rFonts w:ascii="Times New Roman"/>
                <w:b w:val="false"/>
                <w:i w:val="false"/>
                <w:color w:val="000000"/>
                <w:sz w:val="20"/>
              </w:rPr>
              <w:t>
01</w:t>
            </w:r>
          </w:p>
          <w:bookmarkEnd w:id="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424077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0"/>
          <w:p>
            <w:pPr>
              <w:spacing w:after="20"/>
              <w:ind w:left="20"/>
              <w:jc w:val="both"/>
            </w:pPr>
            <w:r>
              <w:rPr>
                <w:rFonts w:ascii="Times New Roman"/>
                <w:b w:val="false"/>
                <w:i w:val="false"/>
                <w:color w:val="000000"/>
                <w:sz w:val="20"/>
              </w:rPr>
              <w:t>
01</w:t>
            </w:r>
          </w:p>
          <w:bookmarkEnd w:id="1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01</w:t>
            </w:r>
          </w:p>
          <w:bookmarkEnd w:id="1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01</w:t>
            </w:r>
          </w:p>
          <w:bookmarkEnd w:id="1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
          <w:p>
            <w:pPr>
              <w:spacing w:after="20"/>
              <w:ind w:left="20"/>
              <w:jc w:val="both"/>
            </w:pPr>
            <w:r>
              <w:rPr>
                <w:rFonts w:ascii="Times New Roman"/>
                <w:b w:val="false"/>
                <w:i w:val="false"/>
                <w:color w:val="000000"/>
                <w:sz w:val="20"/>
              </w:rPr>
              <w:t>
01</w:t>
            </w:r>
          </w:p>
          <w:bookmarkEnd w:id="1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4"/>
          <w:p>
            <w:pPr>
              <w:spacing w:after="20"/>
              <w:ind w:left="20"/>
              <w:jc w:val="both"/>
            </w:pPr>
            <w:r>
              <w:rPr>
                <w:rFonts w:ascii="Times New Roman"/>
                <w:b w:val="false"/>
                <w:i w:val="false"/>
                <w:color w:val="000000"/>
                <w:sz w:val="20"/>
              </w:rPr>
              <w:t>
01</w:t>
            </w:r>
          </w:p>
          <w:bookmarkEnd w:id="1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5"/>
          <w:p>
            <w:pPr>
              <w:spacing w:after="20"/>
              <w:ind w:left="20"/>
              <w:jc w:val="both"/>
            </w:pPr>
            <w:r>
              <w:rPr>
                <w:rFonts w:ascii="Times New Roman"/>
                <w:b w:val="false"/>
                <w:i w:val="false"/>
                <w:color w:val="000000"/>
                <w:sz w:val="20"/>
              </w:rPr>
              <w:t>
01</w:t>
            </w:r>
          </w:p>
          <w:bookmarkEnd w:id="1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01</w:t>
            </w:r>
          </w:p>
          <w:bookmarkEnd w:id="1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01</w:t>
            </w:r>
          </w:p>
          <w:bookmarkEnd w:id="1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8"/>
          <w:p>
            <w:pPr>
              <w:spacing w:after="20"/>
              <w:ind w:left="20"/>
              <w:jc w:val="both"/>
            </w:pPr>
            <w:r>
              <w:rPr>
                <w:rFonts w:ascii="Times New Roman"/>
                <w:b w:val="false"/>
                <w:i w:val="false"/>
                <w:color w:val="000000"/>
                <w:sz w:val="20"/>
              </w:rPr>
              <w:t>
01</w:t>
            </w:r>
          </w:p>
          <w:bookmarkEnd w:id="1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01</w:t>
            </w:r>
          </w:p>
          <w:bookmarkEnd w:id="1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
          <w:p>
            <w:pPr>
              <w:spacing w:after="20"/>
              <w:ind w:left="20"/>
              <w:jc w:val="both"/>
            </w:pPr>
            <w:r>
              <w:rPr>
                <w:rFonts w:ascii="Times New Roman"/>
                <w:b w:val="false"/>
                <w:i w:val="false"/>
                <w:color w:val="000000"/>
                <w:sz w:val="20"/>
              </w:rPr>
              <w:t>
01</w:t>
            </w:r>
          </w:p>
          <w:bookmarkEnd w:id="2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1"/>
          <w:p>
            <w:pPr>
              <w:spacing w:after="20"/>
              <w:ind w:left="20"/>
              <w:jc w:val="both"/>
            </w:pPr>
            <w:r>
              <w:rPr>
                <w:rFonts w:ascii="Times New Roman"/>
                <w:b w:val="false"/>
                <w:i w:val="false"/>
                <w:color w:val="000000"/>
                <w:sz w:val="20"/>
              </w:rPr>
              <w:t>
01</w:t>
            </w:r>
          </w:p>
          <w:bookmarkEnd w:id="2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2"/>
          <w:p>
            <w:pPr>
              <w:spacing w:after="20"/>
              <w:ind w:left="20"/>
              <w:jc w:val="both"/>
            </w:pPr>
            <w:r>
              <w:rPr>
                <w:rFonts w:ascii="Times New Roman"/>
                <w:b w:val="false"/>
                <w:i w:val="false"/>
                <w:color w:val="000000"/>
                <w:sz w:val="20"/>
              </w:rPr>
              <w:t>
01</w:t>
            </w:r>
          </w:p>
          <w:bookmarkEnd w:id="2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3"/>
          <w:p>
            <w:pPr>
              <w:spacing w:after="20"/>
              <w:ind w:left="20"/>
              <w:jc w:val="both"/>
            </w:pPr>
            <w:r>
              <w:rPr>
                <w:rFonts w:ascii="Times New Roman"/>
                <w:b w:val="false"/>
                <w:i w:val="false"/>
                <w:color w:val="000000"/>
                <w:sz w:val="20"/>
              </w:rPr>
              <w:t>
01</w:t>
            </w:r>
          </w:p>
          <w:bookmarkEnd w:id="2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4"/>
          <w:p>
            <w:pPr>
              <w:spacing w:after="20"/>
              <w:ind w:left="20"/>
              <w:jc w:val="both"/>
            </w:pPr>
            <w:r>
              <w:rPr>
                <w:rFonts w:ascii="Times New Roman"/>
                <w:b w:val="false"/>
                <w:i w:val="false"/>
                <w:color w:val="000000"/>
                <w:sz w:val="20"/>
              </w:rPr>
              <w:t>
01</w:t>
            </w:r>
          </w:p>
          <w:bookmarkEnd w:id="2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
          <w:p>
            <w:pPr>
              <w:spacing w:after="20"/>
              <w:ind w:left="20"/>
              <w:jc w:val="both"/>
            </w:pPr>
            <w:r>
              <w:rPr>
                <w:rFonts w:ascii="Times New Roman"/>
                <w:b w:val="false"/>
                <w:i w:val="false"/>
                <w:color w:val="000000"/>
                <w:sz w:val="20"/>
              </w:rPr>
              <w:t>
01</w:t>
            </w:r>
          </w:p>
          <w:bookmarkEnd w:id="2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6"/>
          <w:p>
            <w:pPr>
              <w:spacing w:after="20"/>
              <w:ind w:left="20"/>
              <w:jc w:val="both"/>
            </w:pPr>
            <w:r>
              <w:rPr>
                <w:rFonts w:ascii="Times New Roman"/>
                <w:b w:val="false"/>
                <w:i w:val="false"/>
                <w:color w:val="000000"/>
                <w:sz w:val="20"/>
              </w:rPr>
              <w:t>
01</w:t>
            </w:r>
          </w:p>
          <w:bookmarkEnd w:id="2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7"/>
          <w:p>
            <w:pPr>
              <w:spacing w:after="20"/>
              <w:ind w:left="20"/>
              <w:jc w:val="both"/>
            </w:pPr>
            <w:r>
              <w:rPr>
                <w:rFonts w:ascii="Times New Roman"/>
                <w:b w:val="false"/>
                <w:i w:val="false"/>
                <w:color w:val="000000"/>
                <w:sz w:val="20"/>
              </w:rPr>
              <w:t>
01</w:t>
            </w:r>
          </w:p>
          <w:bookmarkEnd w:id="2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
          <w:p>
            <w:pPr>
              <w:spacing w:after="20"/>
              <w:ind w:left="20"/>
              <w:jc w:val="both"/>
            </w:pPr>
            <w:r>
              <w:rPr>
                <w:rFonts w:ascii="Times New Roman"/>
                <w:b w:val="false"/>
                <w:i w:val="false"/>
                <w:color w:val="000000"/>
                <w:sz w:val="20"/>
              </w:rPr>
              <w:t>
02</w:t>
            </w:r>
          </w:p>
          <w:bookmarkEnd w:id="2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9"/>
          <w:p>
            <w:pPr>
              <w:spacing w:after="20"/>
              <w:ind w:left="20"/>
              <w:jc w:val="both"/>
            </w:pPr>
            <w:r>
              <w:rPr>
                <w:rFonts w:ascii="Times New Roman"/>
                <w:b w:val="false"/>
                <w:i w:val="false"/>
                <w:color w:val="000000"/>
                <w:sz w:val="20"/>
              </w:rPr>
              <w:t>
02</w:t>
            </w:r>
          </w:p>
          <w:bookmarkEnd w:id="2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0"/>
          <w:p>
            <w:pPr>
              <w:spacing w:after="20"/>
              <w:ind w:left="20"/>
              <w:jc w:val="both"/>
            </w:pPr>
            <w:r>
              <w:rPr>
                <w:rFonts w:ascii="Times New Roman"/>
                <w:b w:val="false"/>
                <w:i w:val="false"/>
                <w:color w:val="000000"/>
                <w:sz w:val="20"/>
              </w:rPr>
              <w:t>
02</w:t>
            </w:r>
          </w:p>
          <w:bookmarkEnd w:id="3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1"/>
          <w:p>
            <w:pPr>
              <w:spacing w:after="20"/>
              <w:ind w:left="20"/>
              <w:jc w:val="both"/>
            </w:pPr>
            <w:r>
              <w:rPr>
                <w:rFonts w:ascii="Times New Roman"/>
                <w:b w:val="false"/>
                <w:i w:val="false"/>
                <w:color w:val="000000"/>
                <w:sz w:val="20"/>
              </w:rPr>
              <w:t>
03</w:t>
            </w:r>
          </w:p>
          <w:bookmarkEnd w:id="3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2"/>
          <w:p>
            <w:pPr>
              <w:spacing w:after="20"/>
              <w:ind w:left="20"/>
              <w:jc w:val="both"/>
            </w:pPr>
            <w:r>
              <w:rPr>
                <w:rFonts w:ascii="Times New Roman"/>
                <w:b w:val="false"/>
                <w:i w:val="false"/>
                <w:color w:val="000000"/>
                <w:sz w:val="20"/>
              </w:rPr>
              <w:t>
03</w:t>
            </w:r>
          </w:p>
          <w:bookmarkEnd w:id="3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3"/>
          <w:p>
            <w:pPr>
              <w:spacing w:after="20"/>
              <w:ind w:left="20"/>
              <w:jc w:val="both"/>
            </w:pPr>
            <w:r>
              <w:rPr>
                <w:rFonts w:ascii="Times New Roman"/>
                <w:b w:val="false"/>
                <w:i w:val="false"/>
                <w:color w:val="000000"/>
                <w:sz w:val="20"/>
              </w:rPr>
              <w:t>
03</w:t>
            </w:r>
          </w:p>
          <w:bookmarkEnd w:id="3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4"/>
          <w:p>
            <w:pPr>
              <w:spacing w:after="20"/>
              <w:ind w:left="20"/>
              <w:jc w:val="both"/>
            </w:pPr>
            <w:r>
              <w:rPr>
                <w:rFonts w:ascii="Times New Roman"/>
                <w:b w:val="false"/>
                <w:i w:val="false"/>
                <w:color w:val="000000"/>
                <w:sz w:val="20"/>
              </w:rPr>
              <w:t>
04</w:t>
            </w:r>
          </w:p>
          <w:bookmarkEnd w:id="3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4955132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5"/>
          <w:p>
            <w:pPr>
              <w:spacing w:after="20"/>
              <w:ind w:left="20"/>
              <w:jc w:val="both"/>
            </w:pPr>
            <w:r>
              <w:rPr>
                <w:rFonts w:ascii="Times New Roman"/>
                <w:b w:val="false"/>
                <w:i w:val="false"/>
                <w:color w:val="000000"/>
                <w:sz w:val="20"/>
              </w:rPr>
              <w:t>
04</w:t>
            </w:r>
          </w:p>
          <w:bookmarkEnd w:id="3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337515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6"/>
          <w:p>
            <w:pPr>
              <w:spacing w:after="20"/>
              <w:ind w:left="20"/>
              <w:jc w:val="both"/>
            </w:pPr>
            <w:r>
              <w:rPr>
                <w:rFonts w:ascii="Times New Roman"/>
                <w:b w:val="false"/>
                <w:i w:val="false"/>
                <w:color w:val="000000"/>
                <w:sz w:val="20"/>
              </w:rPr>
              <w:t>
04</w:t>
            </w:r>
          </w:p>
          <w:bookmarkEnd w:id="3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475960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7"/>
          <w:p>
            <w:pPr>
              <w:spacing w:after="20"/>
              <w:ind w:left="20"/>
              <w:jc w:val="both"/>
            </w:pPr>
            <w:r>
              <w:rPr>
                <w:rFonts w:ascii="Times New Roman"/>
                <w:b w:val="false"/>
                <w:i w:val="false"/>
                <w:color w:val="000000"/>
                <w:sz w:val="20"/>
              </w:rPr>
              <w:t>
04</w:t>
            </w:r>
          </w:p>
          <w:bookmarkEnd w:id="3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04</w:t>
            </w:r>
          </w:p>
          <w:bookmarkEnd w:id="3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3949944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9"/>
          <w:p>
            <w:pPr>
              <w:spacing w:after="20"/>
              <w:ind w:left="20"/>
              <w:jc w:val="both"/>
            </w:pPr>
            <w:r>
              <w:rPr>
                <w:rFonts w:ascii="Times New Roman"/>
                <w:b w:val="false"/>
                <w:i w:val="false"/>
                <w:color w:val="000000"/>
                <w:sz w:val="20"/>
              </w:rPr>
              <w:t>
04</w:t>
            </w:r>
          </w:p>
          <w:bookmarkEnd w:id="3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3809339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0"/>
          <w:p>
            <w:pPr>
              <w:spacing w:after="20"/>
              <w:ind w:left="20"/>
              <w:jc w:val="both"/>
            </w:pPr>
            <w:r>
              <w:rPr>
                <w:rFonts w:ascii="Times New Roman"/>
                <w:b w:val="false"/>
                <w:i w:val="false"/>
                <w:color w:val="000000"/>
                <w:sz w:val="20"/>
              </w:rPr>
              <w:t>
04</w:t>
            </w:r>
          </w:p>
          <w:bookmarkEnd w:id="4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1"/>
          <w:p>
            <w:pPr>
              <w:spacing w:after="20"/>
              <w:ind w:left="20"/>
              <w:jc w:val="both"/>
            </w:pPr>
            <w:r>
              <w:rPr>
                <w:rFonts w:ascii="Times New Roman"/>
                <w:b w:val="false"/>
                <w:i w:val="false"/>
                <w:color w:val="000000"/>
                <w:sz w:val="20"/>
              </w:rPr>
              <w:t>
04</w:t>
            </w:r>
          </w:p>
          <w:bookmarkEnd w:id="4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2"/>
          <w:p>
            <w:pPr>
              <w:spacing w:after="20"/>
              <w:ind w:left="20"/>
              <w:jc w:val="both"/>
            </w:pPr>
            <w:r>
              <w:rPr>
                <w:rFonts w:ascii="Times New Roman"/>
                <w:b w:val="false"/>
                <w:i w:val="false"/>
                <w:color w:val="000000"/>
                <w:sz w:val="20"/>
              </w:rPr>
              <w:t>
04</w:t>
            </w:r>
          </w:p>
          <w:bookmarkEnd w:id="4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3"/>
          <w:p>
            <w:pPr>
              <w:spacing w:after="20"/>
              <w:ind w:left="20"/>
              <w:jc w:val="both"/>
            </w:pPr>
            <w:r>
              <w:rPr>
                <w:rFonts w:ascii="Times New Roman"/>
                <w:b w:val="false"/>
                <w:i w:val="false"/>
                <w:color w:val="000000"/>
                <w:sz w:val="20"/>
              </w:rPr>
              <w:t>
04</w:t>
            </w:r>
          </w:p>
          <w:bookmarkEnd w:id="4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4"/>
          <w:p>
            <w:pPr>
              <w:spacing w:after="20"/>
              <w:ind w:left="20"/>
              <w:jc w:val="both"/>
            </w:pPr>
            <w:r>
              <w:rPr>
                <w:rFonts w:ascii="Times New Roman"/>
                <w:b w:val="false"/>
                <w:i w:val="false"/>
                <w:color w:val="000000"/>
                <w:sz w:val="20"/>
              </w:rPr>
              <w:t>
04</w:t>
            </w:r>
          </w:p>
          <w:bookmarkEnd w:id="4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5"/>
          <w:p>
            <w:pPr>
              <w:spacing w:after="20"/>
              <w:ind w:left="20"/>
              <w:jc w:val="both"/>
            </w:pPr>
            <w:r>
              <w:rPr>
                <w:rFonts w:ascii="Times New Roman"/>
                <w:b w:val="false"/>
                <w:i w:val="false"/>
                <w:color w:val="000000"/>
                <w:sz w:val="20"/>
              </w:rPr>
              <w:t>
04</w:t>
            </w:r>
          </w:p>
          <w:bookmarkEnd w:id="4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6"/>
          <w:p>
            <w:pPr>
              <w:spacing w:after="20"/>
              <w:ind w:left="20"/>
              <w:jc w:val="both"/>
            </w:pPr>
            <w:r>
              <w:rPr>
                <w:rFonts w:ascii="Times New Roman"/>
                <w:b w:val="false"/>
                <w:i w:val="false"/>
                <w:color w:val="000000"/>
                <w:sz w:val="20"/>
              </w:rPr>
              <w:t>
04</w:t>
            </w:r>
          </w:p>
          <w:bookmarkEnd w:id="4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7"/>
          <w:p>
            <w:pPr>
              <w:spacing w:after="20"/>
              <w:ind w:left="20"/>
              <w:jc w:val="both"/>
            </w:pPr>
            <w:r>
              <w:rPr>
                <w:rFonts w:ascii="Times New Roman"/>
                <w:b w:val="false"/>
                <w:i w:val="false"/>
                <w:color w:val="000000"/>
                <w:sz w:val="20"/>
              </w:rPr>
              <w:t>
04</w:t>
            </w:r>
          </w:p>
          <w:bookmarkEnd w:id="4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8"/>
          <w:p>
            <w:pPr>
              <w:spacing w:after="20"/>
              <w:ind w:left="20"/>
              <w:jc w:val="both"/>
            </w:pPr>
            <w:r>
              <w:rPr>
                <w:rFonts w:ascii="Times New Roman"/>
                <w:b w:val="false"/>
                <w:i w:val="false"/>
                <w:color w:val="000000"/>
                <w:sz w:val="20"/>
              </w:rPr>
              <w:t>
04</w:t>
            </w:r>
          </w:p>
          <w:bookmarkEnd w:id="4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9"/>
          <w:p>
            <w:pPr>
              <w:spacing w:after="20"/>
              <w:ind w:left="20"/>
              <w:jc w:val="both"/>
            </w:pPr>
            <w:r>
              <w:rPr>
                <w:rFonts w:ascii="Times New Roman"/>
                <w:b w:val="false"/>
                <w:i w:val="false"/>
                <w:color w:val="000000"/>
                <w:sz w:val="20"/>
              </w:rPr>
              <w:t>
04</w:t>
            </w:r>
          </w:p>
          <w:bookmarkEnd w:id="4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0"/>
          <w:p>
            <w:pPr>
              <w:spacing w:after="20"/>
              <w:ind w:left="20"/>
              <w:jc w:val="both"/>
            </w:pPr>
            <w:r>
              <w:rPr>
                <w:rFonts w:ascii="Times New Roman"/>
                <w:b w:val="false"/>
                <w:i w:val="false"/>
                <w:color w:val="000000"/>
                <w:sz w:val="20"/>
              </w:rPr>
              <w:t>
06</w:t>
            </w:r>
          </w:p>
          <w:bookmarkEnd w:id="5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1"/>
          <w:p>
            <w:pPr>
              <w:spacing w:after="20"/>
              <w:ind w:left="20"/>
              <w:jc w:val="both"/>
            </w:pPr>
            <w:r>
              <w:rPr>
                <w:rFonts w:ascii="Times New Roman"/>
                <w:b w:val="false"/>
                <w:i w:val="false"/>
                <w:color w:val="000000"/>
                <w:sz w:val="20"/>
              </w:rPr>
              <w:t>
06</w:t>
            </w:r>
          </w:p>
          <w:bookmarkEnd w:id="5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2"/>
          <w:p>
            <w:pPr>
              <w:spacing w:after="20"/>
              <w:ind w:left="20"/>
              <w:jc w:val="both"/>
            </w:pPr>
            <w:r>
              <w:rPr>
                <w:rFonts w:ascii="Times New Roman"/>
                <w:b w:val="false"/>
                <w:i w:val="false"/>
                <w:color w:val="000000"/>
                <w:sz w:val="20"/>
              </w:rPr>
              <w:t>
06</w:t>
            </w:r>
          </w:p>
          <w:bookmarkEnd w:id="5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3"/>
          <w:p>
            <w:pPr>
              <w:spacing w:after="20"/>
              <w:ind w:left="20"/>
              <w:jc w:val="both"/>
            </w:pPr>
            <w:r>
              <w:rPr>
                <w:rFonts w:ascii="Times New Roman"/>
                <w:b w:val="false"/>
                <w:i w:val="false"/>
                <w:color w:val="000000"/>
                <w:sz w:val="20"/>
              </w:rPr>
              <w:t>
06</w:t>
            </w:r>
          </w:p>
          <w:bookmarkEnd w:id="5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4"/>
          <w:p>
            <w:pPr>
              <w:spacing w:after="20"/>
              <w:ind w:left="20"/>
              <w:jc w:val="both"/>
            </w:pPr>
            <w:r>
              <w:rPr>
                <w:rFonts w:ascii="Times New Roman"/>
                <w:b w:val="false"/>
                <w:i w:val="false"/>
                <w:color w:val="000000"/>
                <w:sz w:val="20"/>
              </w:rPr>
              <w:t>
06</w:t>
            </w:r>
          </w:p>
          <w:bookmarkEnd w:id="5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5"/>
          <w:p>
            <w:pPr>
              <w:spacing w:after="20"/>
              <w:ind w:left="20"/>
              <w:jc w:val="both"/>
            </w:pPr>
            <w:r>
              <w:rPr>
                <w:rFonts w:ascii="Times New Roman"/>
                <w:b w:val="false"/>
                <w:i w:val="false"/>
                <w:color w:val="000000"/>
                <w:sz w:val="20"/>
              </w:rPr>
              <w:t>
06</w:t>
            </w:r>
          </w:p>
          <w:bookmarkEnd w:id="5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6"/>
          <w:p>
            <w:pPr>
              <w:spacing w:after="20"/>
              <w:ind w:left="20"/>
              <w:jc w:val="both"/>
            </w:pPr>
            <w:r>
              <w:rPr>
                <w:rFonts w:ascii="Times New Roman"/>
                <w:b w:val="false"/>
                <w:i w:val="false"/>
                <w:color w:val="000000"/>
                <w:sz w:val="20"/>
              </w:rPr>
              <w:t>
06</w:t>
            </w:r>
          </w:p>
          <w:bookmarkEnd w:id="5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7"/>
          <w:p>
            <w:pPr>
              <w:spacing w:after="20"/>
              <w:ind w:left="20"/>
              <w:jc w:val="both"/>
            </w:pPr>
            <w:r>
              <w:rPr>
                <w:rFonts w:ascii="Times New Roman"/>
                <w:b w:val="false"/>
                <w:i w:val="false"/>
                <w:color w:val="000000"/>
                <w:sz w:val="20"/>
              </w:rPr>
              <w:t>
06</w:t>
            </w:r>
          </w:p>
          <w:bookmarkEnd w:id="5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8"/>
          <w:p>
            <w:pPr>
              <w:spacing w:after="20"/>
              <w:ind w:left="20"/>
              <w:jc w:val="both"/>
            </w:pPr>
            <w:r>
              <w:rPr>
                <w:rFonts w:ascii="Times New Roman"/>
                <w:b w:val="false"/>
                <w:i w:val="false"/>
                <w:color w:val="000000"/>
                <w:sz w:val="20"/>
              </w:rPr>
              <w:t>
06</w:t>
            </w:r>
          </w:p>
          <w:bookmarkEnd w:id="5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9"/>
          <w:p>
            <w:pPr>
              <w:spacing w:after="20"/>
              <w:ind w:left="20"/>
              <w:jc w:val="both"/>
            </w:pPr>
            <w:r>
              <w:rPr>
                <w:rFonts w:ascii="Times New Roman"/>
                <w:b w:val="false"/>
                <w:i w:val="false"/>
                <w:color w:val="000000"/>
                <w:sz w:val="20"/>
              </w:rPr>
              <w:t>
06</w:t>
            </w:r>
          </w:p>
          <w:bookmarkEnd w:id="5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06</w:t>
            </w:r>
          </w:p>
          <w:bookmarkEnd w:id="6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06</w:t>
            </w:r>
          </w:p>
          <w:bookmarkEnd w:id="6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2"/>
          <w:p>
            <w:pPr>
              <w:spacing w:after="20"/>
              <w:ind w:left="20"/>
              <w:jc w:val="both"/>
            </w:pPr>
            <w:r>
              <w:rPr>
                <w:rFonts w:ascii="Times New Roman"/>
                <w:b w:val="false"/>
                <w:i w:val="false"/>
                <w:color w:val="000000"/>
                <w:sz w:val="20"/>
              </w:rPr>
              <w:t>
06</w:t>
            </w:r>
          </w:p>
          <w:bookmarkEnd w:id="6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06</w:t>
            </w:r>
          </w:p>
          <w:bookmarkEnd w:id="6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07</w:t>
            </w:r>
          </w:p>
          <w:bookmarkEnd w:id="6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753392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5"/>
          <w:p>
            <w:pPr>
              <w:spacing w:after="20"/>
              <w:ind w:left="20"/>
              <w:jc w:val="both"/>
            </w:pPr>
            <w:r>
              <w:rPr>
                <w:rFonts w:ascii="Times New Roman"/>
                <w:b w:val="false"/>
                <w:i w:val="false"/>
                <w:color w:val="000000"/>
                <w:sz w:val="20"/>
              </w:rPr>
              <w:t>
07</w:t>
            </w:r>
          </w:p>
          <w:bookmarkEnd w:id="6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6"/>
          <w:p>
            <w:pPr>
              <w:spacing w:after="20"/>
              <w:ind w:left="20"/>
              <w:jc w:val="both"/>
            </w:pPr>
            <w:r>
              <w:rPr>
                <w:rFonts w:ascii="Times New Roman"/>
                <w:b w:val="false"/>
                <w:i w:val="false"/>
                <w:color w:val="000000"/>
                <w:sz w:val="20"/>
              </w:rPr>
              <w:t>
07</w:t>
            </w:r>
          </w:p>
          <w:bookmarkEnd w:id="6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7"/>
          <w:p>
            <w:pPr>
              <w:spacing w:after="20"/>
              <w:ind w:left="20"/>
              <w:jc w:val="both"/>
            </w:pPr>
            <w:r>
              <w:rPr>
                <w:rFonts w:ascii="Times New Roman"/>
                <w:b w:val="false"/>
                <w:i w:val="false"/>
                <w:color w:val="000000"/>
                <w:sz w:val="20"/>
              </w:rPr>
              <w:t>
07</w:t>
            </w:r>
          </w:p>
          <w:bookmarkEnd w:id="6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8"/>
          <w:p>
            <w:pPr>
              <w:spacing w:after="20"/>
              <w:ind w:left="20"/>
              <w:jc w:val="both"/>
            </w:pPr>
            <w:r>
              <w:rPr>
                <w:rFonts w:ascii="Times New Roman"/>
                <w:b w:val="false"/>
                <w:i w:val="false"/>
                <w:color w:val="000000"/>
                <w:sz w:val="20"/>
              </w:rPr>
              <w:t>
07</w:t>
            </w:r>
          </w:p>
          <w:bookmarkEnd w:id="6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9"/>
          <w:p>
            <w:pPr>
              <w:spacing w:after="20"/>
              <w:ind w:left="20"/>
              <w:jc w:val="both"/>
            </w:pPr>
            <w:r>
              <w:rPr>
                <w:rFonts w:ascii="Times New Roman"/>
                <w:b w:val="false"/>
                <w:i w:val="false"/>
                <w:color w:val="000000"/>
                <w:sz w:val="20"/>
              </w:rPr>
              <w:t>
07</w:t>
            </w:r>
          </w:p>
          <w:bookmarkEnd w:id="6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0"/>
          <w:p>
            <w:pPr>
              <w:spacing w:after="20"/>
              <w:ind w:left="20"/>
              <w:jc w:val="both"/>
            </w:pPr>
            <w:r>
              <w:rPr>
                <w:rFonts w:ascii="Times New Roman"/>
                <w:b w:val="false"/>
                <w:i w:val="false"/>
                <w:color w:val="000000"/>
                <w:sz w:val="20"/>
              </w:rPr>
              <w:t>
07</w:t>
            </w:r>
          </w:p>
          <w:bookmarkEnd w:id="7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1"/>
          <w:p>
            <w:pPr>
              <w:spacing w:after="20"/>
              <w:ind w:left="20"/>
              <w:jc w:val="both"/>
            </w:pPr>
            <w:r>
              <w:rPr>
                <w:rFonts w:ascii="Times New Roman"/>
                <w:b w:val="false"/>
                <w:i w:val="false"/>
                <w:color w:val="000000"/>
                <w:sz w:val="20"/>
              </w:rPr>
              <w:t>
07</w:t>
            </w:r>
          </w:p>
          <w:bookmarkEnd w:id="7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картасының екінші бағыты шеңберінде жетіспейтін инженерлік-коммуникациялық инфрақұрылымды дамыту және / немесе салу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679475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679475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2"/>
          <w:p>
            <w:pPr>
              <w:spacing w:after="20"/>
              <w:ind w:left="20"/>
              <w:jc w:val="both"/>
            </w:pPr>
            <w:r>
              <w:rPr>
                <w:rFonts w:ascii="Times New Roman"/>
                <w:b w:val="false"/>
                <w:i w:val="false"/>
                <w:color w:val="000000"/>
                <w:sz w:val="20"/>
              </w:rPr>
              <w:t>
07</w:t>
            </w:r>
          </w:p>
          <w:bookmarkEnd w:id="7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3"/>
          <w:p>
            <w:pPr>
              <w:spacing w:after="20"/>
              <w:ind w:left="20"/>
              <w:jc w:val="both"/>
            </w:pPr>
            <w:r>
              <w:rPr>
                <w:rFonts w:ascii="Times New Roman"/>
                <w:b w:val="false"/>
                <w:i w:val="false"/>
                <w:color w:val="000000"/>
                <w:sz w:val="20"/>
              </w:rPr>
              <w:t>
07</w:t>
            </w:r>
          </w:p>
          <w:bookmarkEnd w:id="7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4"/>
          <w:p>
            <w:pPr>
              <w:spacing w:after="20"/>
              <w:ind w:left="20"/>
              <w:jc w:val="both"/>
            </w:pPr>
            <w:r>
              <w:rPr>
                <w:rFonts w:ascii="Times New Roman"/>
                <w:b w:val="false"/>
                <w:i w:val="false"/>
                <w:color w:val="000000"/>
                <w:sz w:val="20"/>
              </w:rPr>
              <w:t>
07</w:t>
            </w:r>
          </w:p>
          <w:bookmarkEnd w:id="7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5"/>
          <w:p>
            <w:pPr>
              <w:spacing w:after="20"/>
              <w:ind w:left="20"/>
              <w:jc w:val="both"/>
            </w:pPr>
            <w:r>
              <w:rPr>
                <w:rFonts w:ascii="Times New Roman"/>
                <w:b w:val="false"/>
                <w:i w:val="false"/>
                <w:color w:val="000000"/>
                <w:sz w:val="20"/>
              </w:rPr>
              <w:t>
07</w:t>
            </w:r>
          </w:p>
          <w:bookmarkEnd w:id="7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6"/>
          <w:p>
            <w:pPr>
              <w:spacing w:after="20"/>
              <w:ind w:left="20"/>
              <w:jc w:val="both"/>
            </w:pPr>
            <w:r>
              <w:rPr>
                <w:rFonts w:ascii="Times New Roman"/>
                <w:b w:val="false"/>
                <w:i w:val="false"/>
                <w:color w:val="000000"/>
                <w:sz w:val="20"/>
              </w:rPr>
              <w:t>
07</w:t>
            </w:r>
          </w:p>
          <w:bookmarkEnd w:id="7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7"/>
          <w:p>
            <w:pPr>
              <w:spacing w:after="20"/>
              <w:ind w:left="20"/>
              <w:jc w:val="both"/>
            </w:pPr>
            <w:r>
              <w:rPr>
                <w:rFonts w:ascii="Times New Roman"/>
                <w:b w:val="false"/>
                <w:i w:val="false"/>
                <w:color w:val="000000"/>
                <w:sz w:val="20"/>
              </w:rPr>
              <w:t>
08</w:t>
            </w:r>
          </w:p>
          <w:bookmarkEnd w:id="7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213499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8"/>
          <w:p>
            <w:pPr>
              <w:spacing w:after="20"/>
              <w:ind w:left="20"/>
              <w:jc w:val="both"/>
            </w:pPr>
            <w:r>
              <w:rPr>
                <w:rFonts w:ascii="Times New Roman"/>
                <w:b w:val="false"/>
                <w:i w:val="false"/>
                <w:color w:val="000000"/>
                <w:sz w:val="20"/>
              </w:rPr>
              <w:t>
08</w:t>
            </w:r>
          </w:p>
          <w:bookmarkEnd w:id="7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9"/>
          <w:p>
            <w:pPr>
              <w:spacing w:after="20"/>
              <w:ind w:left="20"/>
              <w:jc w:val="both"/>
            </w:pPr>
            <w:r>
              <w:rPr>
                <w:rFonts w:ascii="Times New Roman"/>
                <w:b w:val="false"/>
                <w:i w:val="false"/>
                <w:color w:val="000000"/>
                <w:sz w:val="20"/>
              </w:rPr>
              <w:t>
08</w:t>
            </w:r>
          </w:p>
          <w:bookmarkEnd w:id="7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0"/>
          <w:p>
            <w:pPr>
              <w:spacing w:after="20"/>
              <w:ind w:left="20"/>
              <w:jc w:val="both"/>
            </w:pPr>
            <w:r>
              <w:rPr>
                <w:rFonts w:ascii="Times New Roman"/>
                <w:b w:val="false"/>
                <w:i w:val="false"/>
                <w:color w:val="000000"/>
                <w:sz w:val="20"/>
              </w:rPr>
              <w:t>
08</w:t>
            </w:r>
          </w:p>
          <w:bookmarkEnd w:id="8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1"/>
          <w:p>
            <w:pPr>
              <w:spacing w:after="20"/>
              <w:ind w:left="20"/>
              <w:jc w:val="both"/>
            </w:pPr>
            <w:r>
              <w:rPr>
                <w:rFonts w:ascii="Times New Roman"/>
                <w:b w:val="false"/>
                <w:i w:val="false"/>
                <w:color w:val="000000"/>
                <w:sz w:val="20"/>
              </w:rPr>
              <w:t>
08</w:t>
            </w:r>
          </w:p>
          <w:bookmarkEnd w:id="8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2"/>
          <w:p>
            <w:pPr>
              <w:spacing w:after="20"/>
              <w:ind w:left="20"/>
              <w:jc w:val="both"/>
            </w:pPr>
            <w:r>
              <w:rPr>
                <w:rFonts w:ascii="Times New Roman"/>
                <w:b w:val="false"/>
                <w:i w:val="false"/>
                <w:color w:val="000000"/>
                <w:sz w:val="20"/>
              </w:rPr>
              <w:t>
08</w:t>
            </w:r>
          </w:p>
          <w:bookmarkEnd w:id="8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3"/>
          <w:p>
            <w:pPr>
              <w:spacing w:after="20"/>
              <w:ind w:left="20"/>
              <w:jc w:val="both"/>
            </w:pPr>
            <w:r>
              <w:rPr>
                <w:rFonts w:ascii="Times New Roman"/>
                <w:b w:val="false"/>
                <w:i w:val="false"/>
                <w:color w:val="000000"/>
                <w:sz w:val="20"/>
              </w:rPr>
              <w:t>
08</w:t>
            </w:r>
          </w:p>
          <w:bookmarkEnd w:id="8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4"/>
          <w:p>
            <w:pPr>
              <w:spacing w:after="20"/>
              <w:ind w:left="20"/>
              <w:jc w:val="both"/>
            </w:pPr>
            <w:r>
              <w:rPr>
                <w:rFonts w:ascii="Times New Roman"/>
                <w:b w:val="false"/>
                <w:i w:val="false"/>
                <w:color w:val="000000"/>
                <w:sz w:val="20"/>
              </w:rPr>
              <w:t>
08</w:t>
            </w:r>
          </w:p>
          <w:bookmarkEnd w:id="8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5"/>
          <w:p>
            <w:pPr>
              <w:spacing w:after="20"/>
              <w:ind w:left="20"/>
              <w:jc w:val="both"/>
            </w:pPr>
            <w:r>
              <w:rPr>
                <w:rFonts w:ascii="Times New Roman"/>
                <w:b w:val="false"/>
                <w:i w:val="false"/>
                <w:color w:val="000000"/>
                <w:sz w:val="20"/>
              </w:rPr>
              <w:t>
08</w:t>
            </w:r>
          </w:p>
          <w:bookmarkEnd w:id="8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08</w:t>
            </w:r>
          </w:p>
          <w:bookmarkEnd w:id="8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7"/>
          <w:p>
            <w:pPr>
              <w:spacing w:after="20"/>
              <w:ind w:left="20"/>
              <w:jc w:val="both"/>
            </w:pPr>
            <w:r>
              <w:rPr>
                <w:rFonts w:ascii="Times New Roman"/>
                <w:b w:val="false"/>
                <w:i w:val="false"/>
                <w:color w:val="000000"/>
                <w:sz w:val="20"/>
              </w:rPr>
              <w:t>
08</w:t>
            </w:r>
          </w:p>
          <w:bookmarkEnd w:id="8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8"/>
          <w:p>
            <w:pPr>
              <w:spacing w:after="20"/>
              <w:ind w:left="20"/>
              <w:jc w:val="both"/>
            </w:pPr>
            <w:r>
              <w:rPr>
                <w:rFonts w:ascii="Times New Roman"/>
                <w:b w:val="false"/>
                <w:i w:val="false"/>
                <w:color w:val="000000"/>
                <w:sz w:val="20"/>
              </w:rPr>
              <w:t>
08</w:t>
            </w:r>
          </w:p>
          <w:bookmarkEnd w:id="8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9"/>
          <w:p>
            <w:pPr>
              <w:spacing w:after="20"/>
              <w:ind w:left="20"/>
              <w:jc w:val="both"/>
            </w:pPr>
            <w:r>
              <w:rPr>
                <w:rFonts w:ascii="Times New Roman"/>
                <w:b w:val="false"/>
                <w:i w:val="false"/>
                <w:color w:val="000000"/>
                <w:sz w:val="20"/>
              </w:rPr>
              <w:t>
08</w:t>
            </w:r>
          </w:p>
          <w:bookmarkEnd w:id="8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0"/>
          <w:p>
            <w:pPr>
              <w:spacing w:after="20"/>
              <w:ind w:left="20"/>
              <w:jc w:val="both"/>
            </w:pPr>
            <w:r>
              <w:rPr>
                <w:rFonts w:ascii="Times New Roman"/>
                <w:b w:val="false"/>
                <w:i w:val="false"/>
                <w:color w:val="000000"/>
                <w:sz w:val="20"/>
              </w:rPr>
              <w:t>
08</w:t>
            </w:r>
          </w:p>
          <w:bookmarkEnd w:id="9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1"/>
          <w:p>
            <w:pPr>
              <w:spacing w:after="20"/>
              <w:ind w:left="20"/>
              <w:jc w:val="both"/>
            </w:pPr>
            <w:r>
              <w:rPr>
                <w:rFonts w:ascii="Times New Roman"/>
                <w:b w:val="false"/>
                <w:i w:val="false"/>
                <w:color w:val="000000"/>
                <w:sz w:val="20"/>
              </w:rPr>
              <w:t>
08</w:t>
            </w:r>
          </w:p>
          <w:bookmarkEnd w:id="9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08</w:t>
            </w:r>
          </w:p>
          <w:bookmarkEnd w:id="9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3"/>
          <w:p>
            <w:pPr>
              <w:spacing w:after="20"/>
              <w:ind w:left="20"/>
              <w:jc w:val="both"/>
            </w:pPr>
            <w:r>
              <w:rPr>
                <w:rFonts w:ascii="Times New Roman"/>
                <w:b w:val="false"/>
                <w:i w:val="false"/>
                <w:color w:val="000000"/>
                <w:sz w:val="20"/>
              </w:rPr>
              <w:t>
08</w:t>
            </w:r>
          </w:p>
          <w:bookmarkEnd w:id="9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4"/>
          <w:p>
            <w:pPr>
              <w:spacing w:after="20"/>
              <w:ind w:left="20"/>
              <w:jc w:val="both"/>
            </w:pPr>
            <w:r>
              <w:rPr>
                <w:rFonts w:ascii="Times New Roman"/>
                <w:b w:val="false"/>
                <w:i w:val="false"/>
                <w:color w:val="000000"/>
                <w:sz w:val="20"/>
              </w:rPr>
              <w:t>
08</w:t>
            </w:r>
          </w:p>
          <w:bookmarkEnd w:id="9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5"/>
          <w:p>
            <w:pPr>
              <w:spacing w:after="20"/>
              <w:ind w:left="20"/>
              <w:jc w:val="both"/>
            </w:pPr>
            <w:r>
              <w:rPr>
                <w:rFonts w:ascii="Times New Roman"/>
                <w:b w:val="false"/>
                <w:i w:val="false"/>
                <w:color w:val="000000"/>
                <w:sz w:val="20"/>
              </w:rPr>
              <w:t>
08</w:t>
            </w:r>
          </w:p>
          <w:bookmarkEnd w:id="9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6"/>
          <w:p>
            <w:pPr>
              <w:spacing w:after="20"/>
              <w:ind w:left="20"/>
              <w:jc w:val="both"/>
            </w:pPr>
            <w:r>
              <w:rPr>
                <w:rFonts w:ascii="Times New Roman"/>
                <w:b w:val="false"/>
                <w:i w:val="false"/>
                <w:color w:val="000000"/>
                <w:sz w:val="20"/>
              </w:rPr>
              <w:t>
08</w:t>
            </w:r>
          </w:p>
          <w:bookmarkEnd w:id="9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08</w:t>
            </w:r>
          </w:p>
          <w:bookmarkEnd w:id="9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08</w:t>
            </w:r>
          </w:p>
          <w:bookmarkEnd w:id="9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08</w:t>
            </w:r>
          </w:p>
          <w:bookmarkEnd w:id="9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08</w:t>
            </w:r>
          </w:p>
          <w:bookmarkEnd w:id="10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1"/>
          <w:p>
            <w:pPr>
              <w:spacing w:after="20"/>
              <w:ind w:left="20"/>
              <w:jc w:val="both"/>
            </w:pPr>
            <w:r>
              <w:rPr>
                <w:rFonts w:ascii="Times New Roman"/>
                <w:b w:val="false"/>
                <w:i w:val="false"/>
                <w:color w:val="000000"/>
                <w:sz w:val="20"/>
              </w:rPr>
              <w:t>
10</w:t>
            </w:r>
          </w:p>
          <w:bookmarkEnd w:id="10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2"/>
          <w:p>
            <w:pPr>
              <w:spacing w:after="20"/>
              <w:ind w:left="20"/>
              <w:jc w:val="both"/>
            </w:pPr>
            <w:r>
              <w:rPr>
                <w:rFonts w:ascii="Times New Roman"/>
                <w:b w:val="false"/>
                <w:i w:val="false"/>
                <w:color w:val="000000"/>
                <w:sz w:val="20"/>
              </w:rPr>
              <w:t>
10</w:t>
            </w:r>
          </w:p>
          <w:bookmarkEnd w:id="10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3"/>
          <w:p>
            <w:pPr>
              <w:spacing w:after="20"/>
              <w:ind w:left="20"/>
              <w:jc w:val="both"/>
            </w:pPr>
            <w:r>
              <w:rPr>
                <w:rFonts w:ascii="Times New Roman"/>
                <w:b w:val="false"/>
                <w:i w:val="false"/>
                <w:color w:val="000000"/>
                <w:sz w:val="20"/>
              </w:rPr>
              <w:t>
10</w:t>
            </w:r>
          </w:p>
          <w:bookmarkEnd w:id="10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4"/>
          <w:p>
            <w:pPr>
              <w:spacing w:after="20"/>
              <w:ind w:left="20"/>
              <w:jc w:val="both"/>
            </w:pPr>
            <w:r>
              <w:rPr>
                <w:rFonts w:ascii="Times New Roman"/>
                <w:b w:val="false"/>
                <w:i w:val="false"/>
                <w:color w:val="000000"/>
                <w:sz w:val="20"/>
              </w:rPr>
              <w:t>
10</w:t>
            </w:r>
          </w:p>
          <w:bookmarkEnd w:id="10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46666466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5"/>
          <w:p>
            <w:pPr>
              <w:spacing w:after="20"/>
              <w:ind w:left="20"/>
              <w:jc w:val="both"/>
            </w:pPr>
            <w:r>
              <w:rPr>
                <w:rFonts w:ascii="Times New Roman"/>
                <w:b w:val="false"/>
                <w:i w:val="false"/>
                <w:color w:val="000000"/>
                <w:sz w:val="20"/>
              </w:rPr>
              <w:t>
10</w:t>
            </w:r>
          </w:p>
          <w:bookmarkEnd w:id="10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6"/>
          <w:p>
            <w:pPr>
              <w:spacing w:after="20"/>
              <w:ind w:left="20"/>
              <w:jc w:val="both"/>
            </w:pPr>
            <w:r>
              <w:rPr>
                <w:rFonts w:ascii="Times New Roman"/>
                <w:b w:val="false"/>
                <w:i w:val="false"/>
                <w:color w:val="000000"/>
                <w:sz w:val="20"/>
              </w:rPr>
              <w:t>
10</w:t>
            </w:r>
          </w:p>
          <w:bookmarkEnd w:id="10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7"/>
          <w:p>
            <w:pPr>
              <w:spacing w:after="20"/>
              <w:ind w:left="20"/>
              <w:jc w:val="both"/>
            </w:pPr>
            <w:r>
              <w:rPr>
                <w:rFonts w:ascii="Times New Roman"/>
                <w:b w:val="false"/>
                <w:i w:val="false"/>
                <w:color w:val="000000"/>
                <w:sz w:val="20"/>
              </w:rPr>
              <w:t>
10</w:t>
            </w:r>
          </w:p>
          <w:bookmarkEnd w:id="10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8"/>
          <w:p>
            <w:pPr>
              <w:spacing w:after="20"/>
              <w:ind w:left="20"/>
              <w:jc w:val="both"/>
            </w:pPr>
            <w:r>
              <w:rPr>
                <w:rFonts w:ascii="Times New Roman"/>
                <w:b w:val="false"/>
                <w:i w:val="false"/>
                <w:color w:val="000000"/>
                <w:sz w:val="20"/>
              </w:rPr>
              <w:t>
10</w:t>
            </w:r>
          </w:p>
          <w:bookmarkEnd w:id="10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9"/>
          <w:p>
            <w:pPr>
              <w:spacing w:after="20"/>
              <w:ind w:left="20"/>
              <w:jc w:val="both"/>
            </w:pPr>
            <w:r>
              <w:rPr>
                <w:rFonts w:ascii="Times New Roman"/>
                <w:b w:val="false"/>
                <w:i w:val="false"/>
                <w:color w:val="000000"/>
                <w:sz w:val="20"/>
              </w:rPr>
              <w:t>
10</w:t>
            </w:r>
          </w:p>
          <w:bookmarkEnd w:id="10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0"/>
          <w:p>
            <w:pPr>
              <w:spacing w:after="20"/>
              <w:ind w:left="20"/>
              <w:jc w:val="both"/>
            </w:pPr>
            <w:r>
              <w:rPr>
                <w:rFonts w:ascii="Times New Roman"/>
                <w:b w:val="false"/>
                <w:i w:val="false"/>
                <w:color w:val="000000"/>
                <w:sz w:val="20"/>
              </w:rPr>
              <w:t>
10</w:t>
            </w:r>
          </w:p>
          <w:bookmarkEnd w:id="11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1"/>
          <w:p>
            <w:pPr>
              <w:spacing w:after="20"/>
              <w:ind w:left="20"/>
              <w:jc w:val="both"/>
            </w:pPr>
            <w:r>
              <w:rPr>
                <w:rFonts w:ascii="Times New Roman"/>
                <w:b w:val="false"/>
                <w:i w:val="false"/>
                <w:color w:val="000000"/>
                <w:sz w:val="20"/>
              </w:rPr>
              <w:t>
10</w:t>
            </w:r>
          </w:p>
          <w:bookmarkEnd w:id="11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2"/>
          <w:p>
            <w:pPr>
              <w:spacing w:after="20"/>
              <w:ind w:left="20"/>
              <w:jc w:val="both"/>
            </w:pPr>
            <w:r>
              <w:rPr>
                <w:rFonts w:ascii="Times New Roman"/>
                <w:b w:val="false"/>
                <w:i w:val="false"/>
                <w:color w:val="000000"/>
                <w:sz w:val="20"/>
              </w:rPr>
              <w:t>
10</w:t>
            </w:r>
          </w:p>
          <w:bookmarkEnd w:id="11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3"/>
          <w:p>
            <w:pPr>
              <w:spacing w:after="20"/>
              <w:ind w:left="20"/>
              <w:jc w:val="both"/>
            </w:pPr>
            <w:r>
              <w:rPr>
                <w:rFonts w:ascii="Times New Roman"/>
                <w:b w:val="false"/>
                <w:i w:val="false"/>
                <w:color w:val="000000"/>
                <w:sz w:val="20"/>
              </w:rPr>
              <w:t>
10</w:t>
            </w:r>
          </w:p>
          <w:bookmarkEnd w:id="11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10</w:t>
            </w:r>
          </w:p>
          <w:bookmarkEnd w:id="11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аудандық маңызы бар қалалардың, кенттердің, ауылдардың, ауылдық округтердің шекарасын белгілеу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5"/>
          <w:p>
            <w:pPr>
              <w:spacing w:after="20"/>
              <w:ind w:left="20"/>
              <w:jc w:val="both"/>
            </w:pPr>
            <w:r>
              <w:rPr>
                <w:rFonts w:ascii="Times New Roman"/>
                <w:b w:val="false"/>
                <w:i w:val="false"/>
                <w:color w:val="000000"/>
                <w:sz w:val="20"/>
              </w:rPr>
              <w:t>
10</w:t>
            </w:r>
          </w:p>
          <w:bookmarkEnd w:id="11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11</w:t>
            </w:r>
          </w:p>
          <w:bookmarkEnd w:id="11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7"/>
          <w:p>
            <w:pPr>
              <w:spacing w:after="20"/>
              <w:ind w:left="20"/>
              <w:jc w:val="both"/>
            </w:pPr>
            <w:r>
              <w:rPr>
                <w:rFonts w:ascii="Times New Roman"/>
                <w:b w:val="false"/>
                <w:i w:val="false"/>
                <w:color w:val="000000"/>
                <w:sz w:val="20"/>
              </w:rPr>
              <w:t>
11</w:t>
            </w:r>
          </w:p>
          <w:bookmarkEnd w:id="11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8"/>
          <w:p>
            <w:pPr>
              <w:spacing w:after="20"/>
              <w:ind w:left="20"/>
              <w:jc w:val="both"/>
            </w:pPr>
            <w:r>
              <w:rPr>
                <w:rFonts w:ascii="Times New Roman"/>
                <w:b w:val="false"/>
                <w:i w:val="false"/>
                <w:color w:val="000000"/>
                <w:sz w:val="20"/>
              </w:rPr>
              <w:t>
11</w:t>
            </w:r>
          </w:p>
          <w:bookmarkEnd w:id="11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9"/>
          <w:p>
            <w:pPr>
              <w:spacing w:after="20"/>
              <w:ind w:left="20"/>
              <w:jc w:val="both"/>
            </w:pPr>
            <w:r>
              <w:rPr>
                <w:rFonts w:ascii="Times New Roman"/>
                <w:b w:val="false"/>
                <w:i w:val="false"/>
                <w:color w:val="000000"/>
                <w:sz w:val="20"/>
              </w:rPr>
              <w:t>
11</w:t>
            </w:r>
          </w:p>
          <w:bookmarkEnd w:id="11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0"/>
          <w:p>
            <w:pPr>
              <w:spacing w:after="20"/>
              <w:ind w:left="20"/>
              <w:jc w:val="both"/>
            </w:pPr>
            <w:r>
              <w:rPr>
                <w:rFonts w:ascii="Times New Roman"/>
                <w:b w:val="false"/>
                <w:i w:val="false"/>
                <w:color w:val="000000"/>
                <w:sz w:val="20"/>
              </w:rPr>
              <w:t>
11</w:t>
            </w:r>
          </w:p>
          <w:bookmarkEnd w:id="12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1"/>
          <w:p>
            <w:pPr>
              <w:spacing w:after="20"/>
              <w:ind w:left="20"/>
              <w:jc w:val="both"/>
            </w:pPr>
            <w:r>
              <w:rPr>
                <w:rFonts w:ascii="Times New Roman"/>
                <w:b w:val="false"/>
                <w:i w:val="false"/>
                <w:color w:val="000000"/>
                <w:sz w:val="20"/>
              </w:rPr>
              <w:t>
12</w:t>
            </w:r>
          </w:p>
          <w:bookmarkEnd w:id="12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2"/>
          <w:p>
            <w:pPr>
              <w:spacing w:after="20"/>
              <w:ind w:left="20"/>
              <w:jc w:val="both"/>
            </w:pPr>
            <w:r>
              <w:rPr>
                <w:rFonts w:ascii="Times New Roman"/>
                <w:b w:val="false"/>
                <w:i w:val="false"/>
                <w:color w:val="000000"/>
                <w:sz w:val="20"/>
              </w:rPr>
              <w:t>
12</w:t>
            </w:r>
          </w:p>
          <w:bookmarkEnd w:id="12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3"/>
          <w:p>
            <w:pPr>
              <w:spacing w:after="20"/>
              <w:ind w:left="20"/>
              <w:jc w:val="both"/>
            </w:pPr>
            <w:r>
              <w:rPr>
                <w:rFonts w:ascii="Times New Roman"/>
                <w:b w:val="false"/>
                <w:i w:val="false"/>
                <w:color w:val="000000"/>
                <w:sz w:val="20"/>
              </w:rPr>
              <w:t>
12</w:t>
            </w:r>
          </w:p>
          <w:bookmarkEnd w:id="12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13</w:t>
            </w:r>
          </w:p>
          <w:bookmarkEnd w:id="12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5"/>
          <w:p>
            <w:pPr>
              <w:spacing w:after="20"/>
              <w:ind w:left="20"/>
              <w:jc w:val="both"/>
            </w:pPr>
            <w:r>
              <w:rPr>
                <w:rFonts w:ascii="Times New Roman"/>
                <w:b w:val="false"/>
                <w:i w:val="false"/>
                <w:color w:val="000000"/>
                <w:sz w:val="20"/>
              </w:rPr>
              <w:t>
13</w:t>
            </w:r>
          </w:p>
          <w:bookmarkEnd w:id="12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6"/>
          <w:p>
            <w:pPr>
              <w:spacing w:after="20"/>
              <w:ind w:left="20"/>
              <w:jc w:val="both"/>
            </w:pPr>
            <w:r>
              <w:rPr>
                <w:rFonts w:ascii="Times New Roman"/>
                <w:b w:val="false"/>
                <w:i w:val="false"/>
                <w:color w:val="000000"/>
                <w:sz w:val="20"/>
              </w:rPr>
              <w:t>
13</w:t>
            </w:r>
          </w:p>
          <w:bookmarkEnd w:id="12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7"/>
          <w:p>
            <w:pPr>
              <w:spacing w:after="20"/>
              <w:ind w:left="20"/>
              <w:jc w:val="both"/>
            </w:pPr>
            <w:r>
              <w:rPr>
                <w:rFonts w:ascii="Times New Roman"/>
                <w:b w:val="false"/>
                <w:i w:val="false"/>
                <w:color w:val="000000"/>
                <w:sz w:val="20"/>
              </w:rPr>
              <w:t>
13</w:t>
            </w:r>
          </w:p>
          <w:bookmarkEnd w:id="12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8"/>
          <w:p>
            <w:pPr>
              <w:spacing w:after="20"/>
              <w:ind w:left="20"/>
              <w:jc w:val="both"/>
            </w:pPr>
            <w:r>
              <w:rPr>
                <w:rFonts w:ascii="Times New Roman"/>
                <w:b w:val="false"/>
                <w:i w:val="false"/>
                <w:color w:val="000000"/>
                <w:sz w:val="20"/>
              </w:rPr>
              <w:t>
13</w:t>
            </w:r>
          </w:p>
          <w:bookmarkEnd w:id="12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9"/>
          <w:p>
            <w:pPr>
              <w:spacing w:after="20"/>
              <w:ind w:left="20"/>
              <w:jc w:val="both"/>
            </w:pPr>
            <w:r>
              <w:rPr>
                <w:rFonts w:ascii="Times New Roman"/>
                <w:b w:val="false"/>
                <w:i w:val="false"/>
                <w:color w:val="000000"/>
                <w:sz w:val="20"/>
              </w:rPr>
              <w:t>
13</w:t>
            </w:r>
          </w:p>
          <w:bookmarkEnd w:id="12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0"/>
          <w:p>
            <w:pPr>
              <w:spacing w:after="20"/>
              <w:ind w:left="20"/>
              <w:jc w:val="both"/>
            </w:pPr>
            <w:r>
              <w:rPr>
                <w:rFonts w:ascii="Times New Roman"/>
                <w:b w:val="false"/>
                <w:i w:val="false"/>
                <w:color w:val="000000"/>
                <w:sz w:val="20"/>
              </w:rPr>
              <w:t>
13</w:t>
            </w:r>
          </w:p>
          <w:bookmarkEnd w:id="13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1"/>
          <w:p>
            <w:pPr>
              <w:spacing w:after="20"/>
              <w:ind w:left="20"/>
              <w:jc w:val="both"/>
            </w:pPr>
            <w:r>
              <w:rPr>
                <w:rFonts w:ascii="Times New Roman"/>
                <w:b w:val="false"/>
                <w:i w:val="false"/>
                <w:color w:val="000000"/>
                <w:sz w:val="20"/>
              </w:rPr>
              <w:t>
13</w:t>
            </w:r>
          </w:p>
          <w:bookmarkEnd w:id="13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2"/>
          <w:p>
            <w:pPr>
              <w:spacing w:after="20"/>
              <w:ind w:left="20"/>
              <w:jc w:val="both"/>
            </w:pPr>
            <w:r>
              <w:rPr>
                <w:rFonts w:ascii="Times New Roman"/>
                <w:b w:val="false"/>
                <w:i w:val="false"/>
                <w:color w:val="000000"/>
                <w:sz w:val="20"/>
              </w:rPr>
              <w:t>
14</w:t>
            </w:r>
          </w:p>
          <w:bookmarkEnd w:id="13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3"/>
          <w:p>
            <w:pPr>
              <w:spacing w:after="20"/>
              <w:ind w:left="20"/>
              <w:jc w:val="both"/>
            </w:pPr>
            <w:r>
              <w:rPr>
                <w:rFonts w:ascii="Times New Roman"/>
                <w:b w:val="false"/>
                <w:i w:val="false"/>
                <w:color w:val="000000"/>
                <w:sz w:val="20"/>
              </w:rPr>
              <w:t>
14</w:t>
            </w:r>
          </w:p>
          <w:bookmarkEnd w:id="13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4"/>
          <w:p>
            <w:pPr>
              <w:spacing w:after="20"/>
              <w:ind w:left="20"/>
              <w:jc w:val="both"/>
            </w:pPr>
            <w:r>
              <w:rPr>
                <w:rFonts w:ascii="Times New Roman"/>
                <w:b w:val="false"/>
                <w:i w:val="false"/>
                <w:color w:val="000000"/>
                <w:sz w:val="20"/>
              </w:rPr>
              <w:t>
14</w:t>
            </w:r>
          </w:p>
          <w:bookmarkEnd w:id="13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5"/>
          <w:p>
            <w:pPr>
              <w:spacing w:after="20"/>
              <w:ind w:left="20"/>
              <w:jc w:val="both"/>
            </w:pPr>
            <w:r>
              <w:rPr>
                <w:rFonts w:ascii="Times New Roman"/>
                <w:b w:val="false"/>
                <w:i w:val="false"/>
                <w:color w:val="000000"/>
                <w:sz w:val="20"/>
              </w:rPr>
              <w:t>
15</w:t>
            </w:r>
          </w:p>
          <w:bookmarkEnd w:id="135"/>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6"/>
          <w:p>
            <w:pPr>
              <w:spacing w:after="20"/>
              <w:ind w:left="20"/>
              <w:jc w:val="both"/>
            </w:pPr>
            <w:r>
              <w:rPr>
                <w:rFonts w:ascii="Times New Roman"/>
                <w:b w:val="false"/>
                <w:i w:val="false"/>
                <w:color w:val="000000"/>
                <w:sz w:val="20"/>
              </w:rPr>
              <w:t>
15</w:t>
            </w:r>
          </w:p>
          <w:bookmarkEnd w:id="13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7"/>
          <w:p>
            <w:pPr>
              <w:spacing w:after="20"/>
              <w:ind w:left="20"/>
              <w:jc w:val="both"/>
            </w:pPr>
            <w:r>
              <w:rPr>
                <w:rFonts w:ascii="Times New Roman"/>
                <w:b w:val="false"/>
                <w:i w:val="false"/>
                <w:color w:val="000000"/>
                <w:sz w:val="20"/>
              </w:rPr>
              <w:t>
15</w:t>
            </w:r>
          </w:p>
          <w:bookmarkEnd w:id="137"/>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8"/>
          <w:p>
            <w:pPr>
              <w:spacing w:after="20"/>
              <w:ind w:left="20"/>
              <w:jc w:val="both"/>
            </w:pPr>
            <w:r>
              <w:rPr>
                <w:rFonts w:ascii="Times New Roman"/>
                <w:b w:val="false"/>
                <w:i w:val="false"/>
                <w:color w:val="000000"/>
                <w:sz w:val="20"/>
              </w:rPr>
              <w:t>
15</w:t>
            </w:r>
          </w:p>
          <w:bookmarkEnd w:id="13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9"/>
          <w:p>
            <w:pPr>
              <w:spacing w:after="20"/>
              <w:ind w:left="20"/>
              <w:jc w:val="both"/>
            </w:pPr>
            <w:r>
              <w:rPr>
                <w:rFonts w:ascii="Times New Roman"/>
                <w:b w:val="false"/>
                <w:i w:val="false"/>
                <w:color w:val="000000"/>
                <w:sz w:val="20"/>
              </w:rPr>
              <w:t>
15</w:t>
            </w:r>
          </w:p>
          <w:bookmarkEnd w:id="139"/>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0"/>
          <w:p>
            <w:pPr>
              <w:spacing w:after="20"/>
              <w:ind w:left="20"/>
              <w:jc w:val="both"/>
            </w:pPr>
            <w:r>
              <w:rPr>
                <w:rFonts w:ascii="Times New Roman"/>
                <w:b w:val="false"/>
                <w:i w:val="false"/>
                <w:color w:val="000000"/>
                <w:sz w:val="20"/>
              </w:rPr>
              <w:t>
16</w:t>
            </w:r>
          </w:p>
          <w:bookmarkEnd w:id="14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16</w:t>
            </w:r>
          </w:p>
          <w:bookmarkEnd w:id="141"/>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2"/>
          <w:p>
            <w:pPr>
              <w:spacing w:after="20"/>
              <w:ind w:left="20"/>
              <w:jc w:val="both"/>
            </w:pPr>
            <w:r>
              <w:rPr>
                <w:rFonts w:ascii="Times New Roman"/>
                <w:b w:val="false"/>
                <w:i w:val="false"/>
                <w:color w:val="000000"/>
                <w:sz w:val="20"/>
              </w:rPr>
              <w:t>
16</w:t>
            </w:r>
          </w:p>
          <w:bookmarkEnd w:id="142"/>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3"/>
          <w:p>
            <w:pPr>
              <w:spacing w:after="20"/>
              <w:ind w:left="20"/>
              <w:jc w:val="both"/>
            </w:pPr>
            <w:r>
              <w:rPr>
                <w:rFonts w:ascii="Times New Roman"/>
                <w:b w:val="false"/>
                <w:i w:val="false"/>
                <w:color w:val="000000"/>
                <w:sz w:val="20"/>
              </w:rPr>
              <w:t>
16</w:t>
            </w:r>
          </w:p>
          <w:bookmarkEnd w:id="14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4"/>
          <w:p>
            <w:pPr>
              <w:spacing w:after="20"/>
              <w:ind w:left="20"/>
              <w:jc w:val="both"/>
            </w:pPr>
            <w:r>
              <w:rPr>
                <w:rFonts w:ascii="Times New Roman"/>
                <w:b w:val="false"/>
                <w:i w:val="false"/>
                <w:color w:val="000000"/>
                <w:sz w:val="20"/>
              </w:rPr>
              <w:t>
10</w:t>
            </w:r>
          </w:p>
          <w:bookmarkEnd w:id="14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Санаты</w:t>
            </w:r>
          </w:p>
          <w:bookmarkEnd w:id="145"/>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6"/>
          <w:p>
            <w:pPr>
              <w:spacing w:after="20"/>
              <w:ind w:left="20"/>
              <w:jc w:val="both"/>
            </w:pPr>
            <w:r>
              <w:rPr>
                <w:rFonts w:ascii="Times New Roman"/>
                <w:b w:val="false"/>
                <w:i w:val="false"/>
                <w:color w:val="000000"/>
                <w:sz w:val="20"/>
              </w:rPr>
              <w:t>
5</w:t>
            </w:r>
          </w:p>
          <w:bookmarkEnd w:id="14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Функционалдық топ</w:t>
            </w:r>
          </w:p>
          <w:bookmarkEnd w:id="147"/>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13</w:t>
            </w:r>
          </w:p>
          <w:bookmarkEnd w:id="148"/>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9"/>
          <w:p>
            <w:pPr>
              <w:spacing w:after="20"/>
              <w:ind w:left="20"/>
              <w:jc w:val="both"/>
            </w:pPr>
            <w:r>
              <w:rPr>
                <w:rFonts w:ascii="Times New Roman"/>
                <w:b w:val="false"/>
                <w:i w:val="false"/>
                <w:color w:val="000000"/>
                <w:sz w:val="20"/>
              </w:rPr>
              <w:t>
Санаты</w:t>
            </w:r>
          </w:p>
          <w:bookmarkEnd w:id="149"/>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0"/>
          <w:p>
            <w:pPr>
              <w:spacing w:after="20"/>
              <w:ind w:left="20"/>
              <w:jc w:val="both"/>
            </w:pPr>
            <w:r>
              <w:rPr>
                <w:rFonts w:ascii="Times New Roman"/>
                <w:b w:val="false"/>
                <w:i w:val="false"/>
                <w:color w:val="000000"/>
                <w:sz w:val="20"/>
              </w:rPr>
              <w:t>
6</w:t>
            </w:r>
          </w:p>
          <w:bookmarkEnd w:id="150"/>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1"/>
          <w:p>
            <w:pPr>
              <w:spacing w:after="20"/>
              <w:ind w:left="20"/>
              <w:jc w:val="both"/>
            </w:pPr>
            <w:r>
              <w:rPr>
                <w:rFonts w:ascii="Times New Roman"/>
                <w:b w:val="false"/>
                <w:i w:val="false"/>
                <w:color w:val="000000"/>
                <w:sz w:val="20"/>
              </w:rPr>
              <w:t xml:space="preserve">
Функционалдық топ </w:t>
            </w:r>
          </w:p>
          <w:bookmarkEnd w:id="151"/>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2"/>
          <w:p>
            <w:pPr>
              <w:spacing w:after="20"/>
              <w:ind w:left="20"/>
              <w:jc w:val="both"/>
            </w:pPr>
            <w:r>
              <w:rPr>
                <w:rFonts w:ascii="Times New Roman"/>
                <w:b w:val="false"/>
                <w:i w:val="false"/>
                <w:color w:val="000000"/>
                <w:sz w:val="20"/>
              </w:rPr>
              <w:t>
Санаты</w:t>
            </w:r>
          </w:p>
          <w:bookmarkEnd w:id="152"/>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3"/>
          <w:p>
            <w:pPr>
              <w:spacing w:after="20"/>
              <w:ind w:left="20"/>
              <w:jc w:val="both"/>
            </w:pPr>
            <w:r>
              <w:rPr>
                <w:rFonts w:ascii="Times New Roman"/>
                <w:b w:val="false"/>
                <w:i w:val="false"/>
                <w:color w:val="000000"/>
                <w:sz w:val="20"/>
              </w:rPr>
              <w:t>
7</w:t>
            </w:r>
          </w:p>
          <w:bookmarkEnd w:id="153"/>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4"/>
          <w:p>
            <w:pPr>
              <w:spacing w:after="20"/>
              <w:ind w:left="20"/>
              <w:jc w:val="both"/>
            </w:pPr>
            <w:r>
              <w:rPr>
                <w:rFonts w:ascii="Times New Roman"/>
                <w:b w:val="false"/>
                <w:i w:val="false"/>
                <w:color w:val="000000"/>
                <w:sz w:val="20"/>
              </w:rPr>
              <w:t>
8</w:t>
            </w:r>
          </w:p>
          <w:bookmarkEnd w:id="154"/>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5"/>
          <w:p>
            <w:pPr>
              <w:spacing w:after="20"/>
              <w:ind w:left="20"/>
              <w:jc w:val="both"/>
            </w:pPr>
            <w:r>
              <w:rPr>
                <w:rFonts w:ascii="Times New Roman"/>
                <w:b w:val="false"/>
                <w:i w:val="false"/>
                <w:color w:val="000000"/>
                <w:sz w:val="20"/>
              </w:rPr>
              <w:t xml:space="preserve">
Функционалдық топ </w:t>
            </w:r>
          </w:p>
          <w:bookmarkEnd w:id="155"/>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6"/>
          <w:p>
            <w:pPr>
              <w:spacing w:after="20"/>
              <w:ind w:left="20"/>
              <w:jc w:val="both"/>
            </w:pPr>
            <w:r>
              <w:rPr>
                <w:rFonts w:ascii="Times New Roman"/>
                <w:b w:val="false"/>
                <w:i w:val="false"/>
                <w:color w:val="000000"/>
                <w:sz w:val="20"/>
              </w:rPr>
              <w:t>
16</w:t>
            </w:r>
          </w:p>
          <w:bookmarkEnd w:id="156"/>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57"/>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2013 жылғы 25 желтоқсандағы </w:t>
            </w:r>
            <w:r>
              <w:br/>
            </w:r>
            <w:r>
              <w:rPr>
                <w:rFonts w:ascii="Times New Roman"/>
                <w:b w:val="false"/>
                <w:i w:val="false"/>
                <w:color w:val="000000"/>
                <w:sz w:val="20"/>
              </w:rPr>
              <w:t xml:space="preserve">
№ 24-3 шешіміне 2 қосымша </w:t>
            </w:r>
          </w:p>
          <w:bookmarkEnd w:id="157"/>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
        <w:gridCol w:w="1221"/>
        <w:gridCol w:w="4"/>
        <w:gridCol w:w="1222"/>
        <w:gridCol w:w="2"/>
        <w:gridCol w:w="4"/>
        <w:gridCol w:w="6092"/>
        <w:gridCol w:w="284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4 959 447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6 075 826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245 696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4 310 836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3 587 994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3 444 700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290 170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463 044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71 414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оңтайлу және тиімді қала құрылыстық игеруді қамтамасыз ету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242"/>
        <w:gridCol w:w="2234"/>
        <w:gridCol w:w="8"/>
        <w:gridCol w:w="3033"/>
        <w:gridCol w:w="31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8"/>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2013 жылғы 25 желтоқсандағы </w:t>
            </w:r>
            <w:r>
              <w:br/>
            </w:r>
            <w:r>
              <w:rPr>
                <w:rFonts w:ascii="Times New Roman"/>
                <w:b w:val="false"/>
                <w:i w:val="false"/>
                <w:color w:val="000000"/>
                <w:sz w:val="20"/>
              </w:rPr>
              <w:t xml:space="preserve">
№ 24-3 шешіміне 3 қосымша </w:t>
            </w:r>
          </w:p>
          <w:bookmarkEnd w:id="158"/>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5 946 879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1 188 011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580 406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4 734 896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4 734 896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4 734 896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29"/>
        <w:gridCol w:w="4"/>
        <w:gridCol w:w="6065"/>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5 946 879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725 835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оңтайлу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9"/>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2013 жылғы 25 желтоқсандағы </w:t>
            </w:r>
            <w:r>
              <w:br/>
            </w:r>
            <w:r>
              <w:rPr>
                <w:rFonts w:ascii="Times New Roman"/>
                <w:b w:val="false"/>
                <w:i w:val="false"/>
                <w:color w:val="000000"/>
                <w:sz w:val="20"/>
              </w:rPr>
              <w:t xml:space="preserve">
№ 24-3 шешіміне 4 қосымша </w:t>
            </w:r>
          </w:p>
          <w:bookmarkEnd w:id="159"/>
        </w:tc>
      </w:tr>
    </w:tbl>
    <w:p>
      <w:pPr>
        <w:spacing w:after="0"/>
        <w:ind w:left="0"/>
        <w:jc w:val="left"/>
      </w:pPr>
      <w:r>
        <w:rPr>
          <w:rFonts w:ascii="Times New Roman"/>
          <w:b/>
          <w:i w:val="false"/>
          <w:color w:val="000000"/>
        </w:rPr>
        <w:t xml:space="preserve"> 2014 жылға арналған жергілікті бюджеттердің орындалу процесінде секвестрлеуге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8493"/>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Мамандырылған білім ұйымдарында дарынды балаларға жалпы білім беру</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0"/>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2013 жылғы 25 желтоқсандағы </w:t>
            </w:r>
            <w:r>
              <w:br/>
            </w:r>
            <w:r>
              <w:rPr>
                <w:rFonts w:ascii="Times New Roman"/>
                <w:b w:val="false"/>
                <w:i w:val="false"/>
                <w:color w:val="000000"/>
                <w:sz w:val="20"/>
              </w:rPr>
              <w:t xml:space="preserve">
№ 24–3 шешіміне 5 қосымша </w:t>
            </w:r>
          </w:p>
          <w:bookmarkEnd w:id="160"/>
        </w:tc>
      </w:tr>
    </w:tbl>
    <w:p>
      <w:pPr>
        <w:spacing w:after="0"/>
        <w:ind w:left="0"/>
        <w:jc w:val="left"/>
      </w:pPr>
      <w:r>
        <w:rPr>
          <w:rFonts w:ascii="Times New Roman"/>
          <w:b/>
          <w:i w:val="false"/>
          <w:color w:val="000000"/>
        </w:rPr>
        <w:t xml:space="preserve"> 2014 жылға арналған ауыл шаруашылығы мақсатындағы жер учаскелерін сатудан Қазақстан Республикасының Ұлттық қорына түсетін түсімдер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459"/>
        <w:gridCol w:w="2459"/>
        <w:gridCol w:w="2139"/>
        <w:gridCol w:w="40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Iшкi сыныбы Атауы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rPr>
                <w:rFonts w:ascii="Times New Roman"/>
                <w:b w:val="false"/>
                <w:i w:val="false"/>
                <w:color w:val="000000"/>
                <w:sz w:val="20"/>
              </w:rPr>
              <w:t>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1"/>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2013 жылғы 25 желтоқсандағы </w:t>
            </w:r>
            <w:r>
              <w:br/>
            </w:r>
            <w:r>
              <w:rPr>
                <w:rFonts w:ascii="Times New Roman"/>
                <w:b w:val="false"/>
                <w:i w:val="false"/>
                <w:color w:val="000000"/>
                <w:sz w:val="20"/>
              </w:rPr>
              <w:t xml:space="preserve">
№ 24-3 шешіміне 6 қосымша </w:t>
            </w:r>
          </w:p>
          <w:bookmarkEnd w:id="161"/>
        </w:tc>
      </w:tr>
    </w:tbl>
    <w:bookmarkStart w:name="z274" w:id="162"/>
    <w:p>
      <w:pPr>
        <w:spacing w:after="0"/>
        <w:ind w:left="0"/>
        <w:jc w:val="left"/>
      </w:pPr>
      <w:r>
        <w:rPr>
          <w:rFonts w:ascii="Times New Roman"/>
          <w:b/>
          <w:i w:val="false"/>
          <w:color w:val="000000"/>
        </w:rPr>
        <w:t xml:space="preserve"> 
2014 жылға арналған Байзақ ауданының ауылдық округтерінің бюджеттік бағдарламаларының тізбесі </w:t>
      </w:r>
    </w:p>
    <w:bookmarkEnd w:id="162"/>
    <w:bookmarkStart w:name="z275" w:id="163"/>
    <w:p>
      <w:pPr>
        <w:spacing w:after="0"/>
        <w:ind w:left="0"/>
        <w:jc w:val="both"/>
      </w:pPr>
      <w:r>
        <w:rPr>
          <w:rFonts w:ascii="Times New Roman"/>
          <w:b w:val="false"/>
          <w:i w:val="false"/>
          <w:color w:val="ff0000"/>
          <w:sz w:val="28"/>
        </w:rPr>
        <w:t xml:space="preserve">
     Ескерту. 6-қосымша жаңа редакцияда - Байзақ аудандық мәслихатының 04.12.2014 </w:t>
      </w:r>
      <w:r>
        <w:rPr>
          <w:rFonts w:ascii="Times New Roman"/>
          <w:b w:val="false"/>
          <w:i w:val="false"/>
          <w:color w:val="ff0000"/>
          <w:sz w:val="28"/>
        </w:rPr>
        <w:t>№ 35-2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p>
    <w:bookmarkEnd w:id="16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64"/>
        <w:gridCol w:w="2146"/>
        <w:gridCol w:w="1752"/>
        <w:gridCol w:w="1090"/>
        <w:gridCol w:w="1191"/>
        <w:gridCol w:w="1458"/>
        <w:gridCol w:w="1164"/>
        <w:gridCol w:w="1090"/>
        <w:gridCol w:w="1735"/>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4"/>
          <w:p>
            <w:pPr>
              <w:spacing w:after="20"/>
              <w:ind w:left="20"/>
              <w:jc w:val="both"/>
            </w:pPr>
            <w:r>
              <w:rPr>
                <w:rFonts w:ascii="Times New Roman"/>
                <w:b w:val="false"/>
                <w:i w:val="false"/>
                <w:color w:val="000000"/>
                <w:sz w:val="20"/>
              </w:rPr>
              <w:t xml:space="preserve">
№ </w:t>
            </w:r>
          </w:p>
          <w:bookmarkEnd w:id="164"/>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мекендердің көшелерін жарықтандыру"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5"/>
          <w:p>
            <w:pPr>
              <w:spacing w:after="20"/>
              <w:ind w:left="20"/>
              <w:jc w:val="both"/>
            </w:pPr>
            <w:r>
              <w:rPr>
                <w:rFonts w:ascii="Times New Roman"/>
                <w:b w:val="false"/>
                <w:i w:val="false"/>
                <w:color w:val="000000"/>
                <w:sz w:val="20"/>
              </w:rPr>
              <w:t>
1</w:t>
            </w:r>
          </w:p>
          <w:bookmarkEnd w:id="165"/>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6"/>
          <w:p>
            <w:pPr>
              <w:spacing w:after="20"/>
              <w:ind w:left="20"/>
              <w:jc w:val="both"/>
            </w:pPr>
            <w:r>
              <w:rPr>
                <w:rFonts w:ascii="Times New Roman"/>
                <w:b w:val="false"/>
                <w:i w:val="false"/>
                <w:color w:val="000000"/>
                <w:sz w:val="20"/>
              </w:rPr>
              <w:t>
2</w:t>
            </w:r>
          </w:p>
          <w:bookmarkEnd w:id="166"/>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7"/>
          <w:p>
            <w:pPr>
              <w:spacing w:after="20"/>
              <w:ind w:left="20"/>
              <w:jc w:val="both"/>
            </w:pPr>
            <w:r>
              <w:rPr>
                <w:rFonts w:ascii="Times New Roman"/>
                <w:b w:val="false"/>
                <w:i w:val="false"/>
                <w:color w:val="000000"/>
                <w:sz w:val="20"/>
              </w:rPr>
              <w:t>
3</w:t>
            </w:r>
          </w:p>
          <w:bookmarkEnd w:id="167"/>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8"/>
          <w:p>
            <w:pPr>
              <w:spacing w:after="20"/>
              <w:ind w:left="20"/>
              <w:jc w:val="both"/>
            </w:pPr>
            <w:r>
              <w:rPr>
                <w:rFonts w:ascii="Times New Roman"/>
                <w:b w:val="false"/>
                <w:i w:val="false"/>
                <w:color w:val="000000"/>
                <w:sz w:val="20"/>
              </w:rPr>
              <w:t>
4</w:t>
            </w:r>
          </w:p>
          <w:bookmarkEnd w:id="168"/>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9"/>
          <w:p>
            <w:pPr>
              <w:spacing w:after="20"/>
              <w:ind w:left="20"/>
              <w:jc w:val="both"/>
            </w:pPr>
            <w:r>
              <w:rPr>
                <w:rFonts w:ascii="Times New Roman"/>
                <w:b w:val="false"/>
                <w:i w:val="false"/>
                <w:color w:val="000000"/>
                <w:sz w:val="20"/>
              </w:rPr>
              <w:t>
6</w:t>
            </w:r>
          </w:p>
          <w:bookmarkEnd w:id="169"/>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0"/>
          <w:p>
            <w:pPr>
              <w:spacing w:after="20"/>
              <w:ind w:left="20"/>
              <w:jc w:val="both"/>
            </w:pPr>
            <w:r>
              <w:rPr>
                <w:rFonts w:ascii="Times New Roman"/>
                <w:b w:val="false"/>
                <w:i w:val="false"/>
                <w:color w:val="000000"/>
                <w:sz w:val="20"/>
              </w:rPr>
              <w:t>
7</w:t>
            </w:r>
          </w:p>
          <w:bookmarkEnd w:id="170"/>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1"/>
          <w:p>
            <w:pPr>
              <w:spacing w:after="20"/>
              <w:ind w:left="20"/>
              <w:jc w:val="both"/>
            </w:pPr>
            <w:r>
              <w:rPr>
                <w:rFonts w:ascii="Times New Roman"/>
                <w:b w:val="false"/>
                <w:i w:val="false"/>
                <w:color w:val="000000"/>
                <w:sz w:val="20"/>
              </w:rPr>
              <w:t>
8</w:t>
            </w:r>
          </w:p>
          <w:bookmarkEnd w:id="171"/>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2"/>
          <w:p>
            <w:pPr>
              <w:spacing w:after="20"/>
              <w:ind w:left="20"/>
              <w:jc w:val="both"/>
            </w:pPr>
            <w:r>
              <w:rPr>
                <w:rFonts w:ascii="Times New Roman"/>
                <w:b w:val="false"/>
                <w:i w:val="false"/>
                <w:color w:val="000000"/>
                <w:sz w:val="20"/>
              </w:rPr>
              <w:t>
9</w:t>
            </w:r>
          </w:p>
          <w:bookmarkEnd w:id="172"/>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3"/>
          <w:p>
            <w:pPr>
              <w:spacing w:after="20"/>
              <w:ind w:left="20"/>
              <w:jc w:val="both"/>
            </w:pPr>
            <w:r>
              <w:rPr>
                <w:rFonts w:ascii="Times New Roman"/>
                <w:b w:val="false"/>
                <w:i w:val="false"/>
                <w:color w:val="000000"/>
                <w:sz w:val="20"/>
              </w:rPr>
              <w:t>
10</w:t>
            </w:r>
          </w:p>
          <w:bookmarkEnd w:id="173"/>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4"/>
          <w:p>
            <w:pPr>
              <w:spacing w:after="20"/>
              <w:ind w:left="20"/>
              <w:jc w:val="both"/>
            </w:pPr>
            <w:r>
              <w:rPr>
                <w:rFonts w:ascii="Times New Roman"/>
                <w:b w:val="false"/>
                <w:i w:val="false"/>
                <w:color w:val="000000"/>
                <w:sz w:val="20"/>
              </w:rPr>
              <w:t>
11</w:t>
            </w:r>
          </w:p>
          <w:bookmarkEnd w:id="174"/>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5"/>
          <w:p>
            <w:pPr>
              <w:spacing w:after="20"/>
              <w:ind w:left="20"/>
              <w:jc w:val="both"/>
            </w:pPr>
            <w:r>
              <w:rPr>
                <w:rFonts w:ascii="Times New Roman"/>
                <w:b w:val="false"/>
                <w:i w:val="false"/>
                <w:color w:val="000000"/>
                <w:sz w:val="20"/>
              </w:rPr>
              <w:t>
12</w:t>
            </w:r>
          </w:p>
          <w:bookmarkEnd w:id="175"/>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6"/>
          <w:p>
            <w:pPr>
              <w:spacing w:after="20"/>
              <w:ind w:left="20"/>
              <w:jc w:val="both"/>
            </w:pPr>
            <w:r>
              <w:rPr>
                <w:rFonts w:ascii="Times New Roman"/>
                <w:b w:val="false"/>
                <w:i w:val="false"/>
                <w:color w:val="000000"/>
                <w:sz w:val="20"/>
              </w:rPr>
              <w:t>
13</w:t>
            </w:r>
          </w:p>
          <w:bookmarkEnd w:id="176"/>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7"/>
          <w:p>
            <w:pPr>
              <w:spacing w:after="20"/>
              <w:ind w:left="20"/>
              <w:jc w:val="both"/>
            </w:pPr>
            <w:r>
              <w:rPr>
                <w:rFonts w:ascii="Times New Roman"/>
                <w:b w:val="false"/>
                <w:i w:val="false"/>
                <w:color w:val="000000"/>
                <w:sz w:val="20"/>
              </w:rPr>
              <w:t>
14</w:t>
            </w:r>
          </w:p>
          <w:bookmarkEnd w:id="177"/>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8"/>
          <w:p>
            <w:pPr>
              <w:spacing w:after="20"/>
              <w:ind w:left="20"/>
              <w:jc w:val="both"/>
            </w:pPr>
            <w:r>
              <w:rPr>
                <w:rFonts w:ascii="Times New Roman"/>
                <w:b w:val="false"/>
                <w:i w:val="false"/>
                <w:color w:val="000000"/>
                <w:sz w:val="20"/>
              </w:rPr>
              <w:t>
15</w:t>
            </w:r>
          </w:p>
          <w:bookmarkEnd w:id="178"/>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9"/>
          <w:p>
            <w:pPr>
              <w:spacing w:after="20"/>
              <w:ind w:left="20"/>
              <w:jc w:val="both"/>
            </w:pPr>
            <w:r>
              <w:rPr>
                <w:rFonts w:ascii="Times New Roman"/>
                <w:b w:val="false"/>
                <w:i w:val="false"/>
                <w:color w:val="000000"/>
                <w:sz w:val="20"/>
              </w:rPr>
              <w:t>
16</w:t>
            </w:r>
          </w:p>
          <w:bookmarkEnd w:id="179"/>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0"/>
          <w:p>
            <w:pPr>
              <w:spacing w:after="20"/>
              <w:ind w:left="20"/>
              <w:jc w:val="both"/>
            </w:pPr>
            <w:r>
              <w:rPr>
                <w:rFonts w:ascii="Times New Roman"/>
                <w:b w:val="false"/>
                <w:i w:val="false"/>
                <w:color w:val="000000"/>
                <w:sz w:val="20"/>
              </w:rPr>
              <w:t>
17</w:t>
            </w:r>
          </w:p>
          <w:bookmarkEnd w:id="180"/>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1"/>
          <w:p>
            <w:pPr>
              <w:spacing w:after="20"/>
              <w:ind w:left="20"/>
              <w:jc w:val="both"/>
            </w:pPr>
            <w:r>
              <w:rPr>
                <w:rFonts w:ascii="Times New Roman"/>
                <w:b w:val="false"/>
                <w:i w:val="false"/>
                <w:color w:val="000000"/>
                <w:sz w:val="20"/>
              </w:rPr>
              <w:t>
18</w:t>
            </w:r>
          </w:p>
          <w:bookmarkEnd w:id="181"/>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2"/>
          <w:p>
            <w:pPr>
              <w:spacing w:after="20"/>
              <w:ind w:left="20"/>
              <w:jc w:val="both"/>
            </w:pPr>
            <w:r>
              <w:rPr>
                <w:rFonts w:ascii="Times New Roman"/>
                <w:b w:val="false"/>
                <w:i w:val="false"/>
                <w:color w:val="000000"/>
                <w:sz w:val="20"/>
              </w:rPr>
              <w:t>
Барлығы</w:t>
            </w:r>
          </w:p>
          <w:bookmarkEnd w:id="182"/>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263343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