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0eea" w14:textId="29d0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Үгіттiк баспа материалдарын орналастыру үшiн орындар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26 шілдедегі № 468 қаулысы. Жамбыл облысының Әділет департаментінде 2013 жылғы 5 тамызда № 1986 болып тіркелді. Күші жойылды - Жамбыл облысы Байзақ аудандық әкімдігінің 2014 жылғы 12 қыркүйектегі № 496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Байзақ аудандық әкімдігінің 12.09.2014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сайлау туралы" Қазақстан Республикасының 1995 жылғы 28 қыркүйектегі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Байзақ аудандық аумақтық сайлау комиссиясымен (келісімі бойынша) бiрлесiп ауданның ауылдық округтері мен ауыл әкімдеріне барлық кандидаттар үшiн үгіттiк баспа материалдарын орналастыру үшiн орындар қосымшаға сәйкес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Сағындық Жұмағұлұлы 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мемлекеттiк тiркелген күнінен бастап күшiне енедi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Байзақ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 шілде 2013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әкімдігінің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2013 жылғы 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Үгіттiк баспа 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888"/>
        <w:gridCol w:w="9575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 10 және Төле би көшесі № 86 мекен - жайдағы тақталар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Өміртай көшесі № 16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орта мектебі аумағындағы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 орта мектебі аумағындағы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атындағы орта мектебі аумағындағы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Сейдалиев көшесі № 5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орта мектебі аумағындағы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Жақыпбай көшесі № 126 мекен-жайдағы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Нахманович көшесі № 4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№ 38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№ 1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Сарыбарақ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Қарсақбаев көшесі № 27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Сармық көшесі № 41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көшесі № 27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көшесі № 10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 көшесі № 76, Суханбаев көшесі № 257 және Смайлов көшесі № 1 мекен-жайлардағы тақталар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Мулдиев көшесі № 18 а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10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Жамансары көшесі № 6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май көшесі № 27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Оңғарбаева атындағы алаңдағы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 ата көшесі № 42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Рысқұлбеков көшесі № 1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Барысхан көшесі № 54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Молдағұлова көшесі № 11 а мекен -жайдағы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Байдешова көшесі № 4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 көшесі № 45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Құмжота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 ата көшесі № 39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Күзенбай көшесі № 19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Әйтімбетов көшесі № 44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 батыр көшесі № 42 а мекен - 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Абдуалиев көшесі № 46 мекен-жайдағы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