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01f1" w14:textId="40c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№ 3 Жалғызтөбе сайлау округі бойынша шығып қалған мәслихат депутатының орнына кандидаттарға сайлаушылармен кездесу үшін шарттық негізінде үй - 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27 ақпандағы № 158 қаулысы. Жамбыл облысының Әділет департаментінде 2013 жылғы 6 наурызда № 1895 болып тіркелді. Күші жойылды - Жамбыл облысы Байзақ ауданы  әкімдігінің 2013 жылғы 24 маусымдағы № 401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Байзақ ауданы  әкімдігінің 24.06.2013 жылғы № 401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Байзақ ауданы № 3 Жалғызтөбе сайлау округі бойынша шығып қалған мәслихат депутатының орнына кандидаттарға сайлаушылармен кездесуі үшін шарттық негізінде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Байзақ аудандық аумақтық сайлау комиссиясымен (келісімі бойынша) бірлесе отырып Байзақ ауданы № 3 Жалғызтөбе сайлау округі бойынша шығып қалған мәслихат депутатының орнына кандидаттар үшін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Кенжебаев Сағындық Жұмағұлұлына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Шүкеев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ақпан 2013 жыл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ақпандағы № 158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№ 3 Жалғызтөбе сайлау округі бойынша шығып қалған мәслихат депутатының орнына кандидаттарға сайлаушылармен кездесуі үшін шарттық негізінде берілетін үй-жайлар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977"/>
        <w:gridCol w:w="865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Мәдімар ауылы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Наржанов көшесі № 2, ауылдық клуб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 84, ауылдық клуб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Жаңбырбай көшесі № 33, Жаңатұрмыс орта мектебінің мәжіліс залы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ақпандағы № 158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№ 3 Жалғызтөбе сайлау округі бойынша шығып қалған мәслихат депутатының орнына кандидаттар үшін үгіттік баспа материалдарын орналастыру орындары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776"/>
        <w:gridCol w:w="8853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 10 және Төле би көшесі № 86 мекен – жайдағы қалқаншалар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Аққия ауылы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Өміртай көшесі № 16 мекен – жайдағы қалқанша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орта мектебі аумағындағы қалқанша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Мәдімар ауылы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Сейдалиев көшесі № 5 мекен - жайдағы қалқанша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