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ec3b" w14:textId="d53e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ауданында қылмыстық - атқару инспекциясы пробация қызметінің есебінде тұрған адамдар,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әкімдігінің 2013 жылғы 4 қаңтардағы № 4 қаулысы. Жамбыл облысының Әділет департаментінде 2013 жылғы 4 ақпанда № 1885 болып тіркелді. Күші жойылды - Жамбыл облысы Байзақ ауданы әкімдігінің 2016 жылғы 27 мамырдағы № 245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Байзақ ауданы әкімдігінің 27.05.2016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cақталған.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15 мамырдағы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Байзақ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квотасы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Қылмыстық – атқару инспекциясы пробация қызметінің есебінде тұрған адамдар, сондай - ақ бас бостандығынан айыру орындарынан босатылған адамдар үшін жұмыс орындарының жалпы санының бір проценті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интернаттық ұйымдарды бітіруші кәмелетке толмағандар үшін жұмыс орындарының жалпы санының бір проценті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"Байзақ ауданы әкімдігінің жұмыспен қамту және әлеуметтік бағдарламалар бөлімі" коммуналдық мемлекеттік мекемесі (Б. Абдрахманова) өтініш жасаған қылмыстық - атқару инспекциясы пробация қызметінің есебінде тұрған адамдарды, бас бостандығынан айыру орындарынан босатылған адамдарды және интернаттық ұйымдарды бітіруші кәмелетке толмағандарды жұмысқа жібергенде осы қаулыны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Байзақ ауданы әкімінің орынбасары Мақсат Аманжолұлы Демесиновке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заңды күшіне енеді және алғаш ресми жариялаған күннен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Шүкеев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