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676a" w14:textId="41f6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2013 жылғы 4 қаңтардағы № 3 қаулысы. Жамбыл облысының әділет департаментімен 2013 жылғы 4 ақпанда № 1884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«Байзақ ауданы әкімдігінің жұмыспен қамту және әлеуметтік бағдарламалар бөлімі» коммуналдық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2013 жылғы аудан бюджетінен бөлінген қаражат есебінен қоғамдық жұмыстарды жүргізетін ұйымдардың тізбесіне сәйкес жұмыссыздарды қоғамдық жұмысқа жіберуді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жұмысқа жіберілген жұмыссыздардың еңбекақысын төлеуді екінші деңгейдегі банктердегі жұмыссыздардың жеке есеп шоттарына аудару арқылы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Мақсат Аманжолұлы Демесіновке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М. Шүкеев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533"/>
        <w:gridCol w:w="2815"/>
        <w:gridCol w:w="2577"/>
        <w:gridCol w:w="2273"/>
        <w:gridCol w:w="1599"/>
        <w:gridCol w:w="1557"/>
      </w:tblGrid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Катысушылардың еңбегіне төленетін ақының мөлшері және оларды қаржыландыру көздері, теңге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«Ботамойнақ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«Бурыл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«Диқан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«Жалғызтөбе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«Жаңатұрмыс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«Көктал ауылы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«Көптерек ауылы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«Қостөбе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жұлдыз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«Мырзатай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«Сазтерек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«Сарыкемер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«Суханбаев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«Темірбек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«Түймекент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 ауылдық округі әкімінің аппараты»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«Байзақтазаауыл» жауапкершілгі шектеулі серіктестігі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аумағын санитарлық тазалау, көркейту және көгалдандыру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техникалық көмек көрсету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