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f5a" w14:textId="999b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25 желтоқсандағы № 22-3 шешімі. Жамбыл облысының Әділет департаментінде 2013 жылғы 27 желтоқсанда № 2083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2014-2016 жылдарға арналған қалалық бюджет,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кірістер - 26 089 333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- 6 077 214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- 205 249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- 666 139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- 19 140 731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шығындар - 26 308 218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- - 218 885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- 218 885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- 573 488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- 512 000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- 157 397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– Жамбыл облысы Тараз қалалық мәслихатының 07.02.2014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21.04.2014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24.06.2014 </w:t>
      </w:r>
      <w:r>
        <w:rPr>
          <w:rFonts w:ascii="Times New Roman"/>
          <w:b w:val="false"/>
          <w:i w:val="false"/>
          <w:color w:val="ff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28.08.2014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29.10.2014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08.12.2014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2014 жылға арналған қала әкімдігінің резерві 50 000 мың теңге сомасындағы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арналған қалалық бюджеттің атқарылу процессіне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мақсатындағы жер учаскелерін сатудан Тараз қаласы бюджетіне түсетін түсімдердің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тіркеуден өткен күннен бастап күшіне енеді және 2014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1-қосымша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Жамбыл облысы Тараз қалалық мәслихатының 08.12.2014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7"/>
        <w:gridCol w:w="2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2-қосымша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78"/>
        <w:gridCol w:w="1278"/>
        <w:gridCol w:w="5"/>
        <w:gridCol w:w="5299"/>
        <w:gridCol w:w="3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3-қосымша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78"/>
        <w:gridCol w:w="1278"/>
        <w:gridCol w:w="5304"/>
        <w:gridCol w:w="3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99"/>
        <w:gridCol w:w="1099"/>
        <w:gridCol w:w="1622"/>
        <w:gridCol w:w="6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бюджеттің атқарылу процесіне секвестрлеуге жатпайтын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3000"/>
        <w:gridCol w:w="3001"/>
        <w:gridCol w:w="4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 шешіміне 5-қосымша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827"/>
        <w:gridCol w:w="827"/>
        <w:gridCol w:w="8065"/>
        <w:gridCol w:w="1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(облыстық маңызы бар қаланың) бюджетіне түсетін түсімдердің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