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859e" w14:textId="9fd8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қалалық бюджет туралы" Тараз қалалық мәслихатының 2012 жылғы 14 желтоқсандағы № 10-3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2013 жылғы 13 қарашадағы № 20-3
шешімі. Жамбыл облысының Әділет департаментінде 2013 жылғы 19 қарашада № 2044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қалалық бюджет туралы» Тараз қалалық мәслихатының 2012 жылғы 14 желтоқсандағы № 10-3 шешіміне (Нормативтік құқықтық актілердің мемлекеттік тіркеу тізілімінде № 1860 болып тіркелген, 2013 жылдың 2 қаңтарында № 1 «Жамбыл Тараз»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«23 604 283» сандары «23 483 197»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«5 278 038» сандары «5 301 106»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«105 297» сандары «88 504»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«1 035 646» сандары «939 911»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«17 185 302» сандары «17 153 676»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«23 885 704» сандары «23 764 618»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қалалық мәслихаттың бюджет және қаланың әлеуметтік-экономикалық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2013 жылдың 1 қаңтарынан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Тараз қалалық мәслихат                     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мәслихаттың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Ж. Бүркітбаева                             Б. Нарбаев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10-3 шешіміне 1-қосымша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643"/>
        <w:gridCol w:w="706"/>
        <w:gridCol w:w="9584"/>
        <w:gridCol w:w="227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23 483 197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5 301 106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1 901 989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1 503 718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1 345 931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651 539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243 890</w:t>
            </w:r>
          </w:p>
        </w:tc>
      </w:tr>
      <w:tr>
        <w:trPr>
          <w:trHeight w:val="31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450 407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337 757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111 364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170 827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13 402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211 711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31 904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124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15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44 318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939 911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594 495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594 495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345 416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311 473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33 943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17 153 676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17 153 676</w:t>
            </w:r>
          </w:p>
        </w:tc>
      </w:tr>
      <w:tr>
        <w:trPr>
          <w:trHeight w:val="75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17 153 676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90"/>
        <w:gridCol w:w="690"/>
        <w:gridCol w:w="9387"/>
        <w:gridCol w:w="228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23 764 618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313 300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221 278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59 117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39 349</w:t>
            </w:r>
          </w:p>
        </w:tc>
      </w:tr>
      <w:tr>
        <w:trPr>
          <w:trHeight w:val="9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69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30 979</w:t>
            </w:r>
          </w:p>
        </w:tc>
      </w:tr>
      <w:tr>
        <w:trPr>
          <w:trHeight w:val="96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2 779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70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12 523 523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2 560 940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1 889 410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671 530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8 708 947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8 392 311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316 636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1 091 589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45 164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77 931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790 508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162 047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939 359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873 958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241 595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82 371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182 410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84 631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62 238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7 074 770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922 836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869 391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3 672 640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1 994 125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1 678 515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11 633</w:t>
            </w:r>
          </w:p>
        </w:tc>
      </w:tr>
      <w:tr>
        <w:trPr>
          <w:trHeight w:val="6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199 634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78 439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1 069 627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104 882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964 745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1 074 977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8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439 489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382 888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492 332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102 791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125 275</w:t>
            </w:r>
          </w:p>
        </w:tc>
      </w:tr>
      <w:tr>
        <w:trPr>
          <w:trHeight w:val="3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52 704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58 536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36 964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177 389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152 584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1 634 246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1 634 246</w:t>
            </w:r>
          </w:p>
        </w:tc>
      </w:tr>
      <w:tr>
        <w:trPr>
          <w:trHeight w:val="31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120 382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1 155 945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271 899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37 303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179 697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6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-281 421</w:t>
            </w:r>
          </w:p>
        </w:tc>
      </w:tr>
      <w:tr>
        <w:trPr>
          <w:trHeight w:val="75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47"/>
        <w:gridCol w:w="647"/>
        <w:gridCol w:w="9705"/>
        <w:gridCol w:w="205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88"/>
        <w:gridCol w:w="688"/>
        <w:gridCol w:w="9623"/>
        <w:gridCol w:w="199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  <w:tr>
        <w:trPr>
          <w:trHeight w:val="7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