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22a0" w14:textId="8472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қалалық бюджет туралы" Тараз қалалық мәслихатының 2012 жылғы 14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2013 жылғы 8 сәуірдегі № 12-3
шешімі. Жамбыл облысының Әділет департаментінде 2013 жылғы 17 сәуірде № 1917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Тараз қалалық мәслихатының 2012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1860 болып тіркелген, 2013 жылдың 2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«21 882 988» сандары «22 275 886»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«16 492 948» сандары «16 885 846»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«21 945 988» сандары «22 557 307»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«-63 000» сандары «-281 421»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«63 000» сандары «281 421»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 «218 421»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Нарбаев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Мырзалиев 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49"/>
        <w:gridCol w:w="713"/>
        <w:gridCol w:w="9032"/>
        <w:gridCol w:w="21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22 275 886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4 883 685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1 798 131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1 798 131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1 405 458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1 116 987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408 765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303 955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156 663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2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37 357</w:t>
            </w:r>
          </w:p>
        </w:tc>
      </w:tr>
      <w:tr>
        <w:trPr>
          <w:trHeight w:val="15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37 357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436 436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315 552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315 552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78 884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16 885 846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16 885 846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16 885 846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55"/>
        <w:gridCol w:w="833"/>
        <w:gridCol w:w="773"/>
        <w:gridCol w:w="7393"/>
        <w:gridCol w:w="21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22 557 307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295 054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12 282 348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2 453 782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1 829 014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624 768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8 596 188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8 294 766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1 076 040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778 156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890 886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827 498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197 495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63 388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6 611 672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766 950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3 589 885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1 982 856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1 603 696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922 082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127 881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33 431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49"/>
        <w:gridCol w:w="649"/>
        <w:gridCol w:w="9221"/>
        <w:gridCol w:w="19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99"/>
        <w:gridCol w:w="899"/>
        <w:gridCol w:w="8702"/>
        <w:gridCol w:w="19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