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9173" w14:textId="08d9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2013 жылғы 28 қаңтардағы № 62 қаулысы. Жамбыл облысының Әділет департаментінде 2013 жылғы 15 ақпанда № 1888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«Қоғамдық жұмыстарды ұйымдастыру мен қаржыландырудың ережесіне» сәйкес, жұмыссыздар үшін қоғамдық жұмыстарды ұйымдастыру мақсатында,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«Тараз қаласы әкімдігінің жұмыспен қамту және әлеуметтік бағдарламалар бөлімі» мемлекеттік мекемесі (Г.Олжабаева)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2013 жылдың 3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Жақсылық Мырзабекұлы Сапаралиевке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Орынбеков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Тараз қалалық әкімдігінің 09.09.2013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жарияланғаннан кейiн күнтiзбелiк он күн өткен соң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2647"/>
        <w:gridCol w:w="2712"/>
        <w:gridCol w:w="2216"/>
        <w:gridCol w:w="2388"/>
        <w:gridCol w:w="1659"/>
        <w:gridCol w:w="1379"/>
      </w:tblGrid>
      <w:tr>
        <w:trPr>
          <w:trHeight w:val="885" w:hRule="atLeast"/>
        </w:trPr>
        <w:tc>
          <w:tcPr>
            <w:tcW w:w="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«Жасыл Ел-Тараз» жауапкершілігі шектеулі серіктестігі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санитарлық тазалау, көркейту және 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 жергілікті бюджет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«Тұрғын үй» жауапкершілігі шектеулі серіктестігі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санитарлық тазалау, көркейту және 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 жергілікті бюджет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