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33720" w14:textId="0d337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"Техникалық және кәсіптік, орта білімнен кейінгі білімі бар мамандарды даярлаудың 2013-2014 оқу жылына арналған мемлекеттік білім беру тапсырысын бекіту туралы" Жамбыл облысы әкімдігінің 2013 жылғы 29 сәуірдегі № 107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2013 жылғы 28 қарашадағы № 378 қаулысы. Жамбыл облысының Әділет департаментінде 2014 жылғы 8 қаңтарда № 2100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  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«Білім туралы» Қазақстан Республикасының 2007 жылғы 27 шілдедегі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«Мектепке дейінгі тәрбие мен оқытуға, техникалық және кәсiптiк, орта бiлiмнен кейiнгi, жоғары және жоғары оқу орнынан кейiнгi бiлiмi бар мамандарды даярлауға, сондай-ақ жоғары оқу орындарының дайындық бөлімдеріне мемлекеттiк бiлiм беру тапсырысын орналастыру қағидаларын бекіту туралы» Қазақстан Республикасы Білім және ғылым министрі міндетін атқарушының 2012 жылғы 4 мамырдағы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198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актілердің мемлекеттік тіркеу тiзiлiмiнде № 7204 тiркелген)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«Техникалық және кәсіптік, орта білімнен кейінгі білімі бар мамандарды даярлаудың 2013-2014 оқу жылына арналған мемлекеттік білім беру тапсырысын бекіту туралы» Жамбыл облысы әкімдігінің 2013 жылғы 29 сәуірдегі 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актілердің мемлекеттік тіркеу тізіліміне № 1943 болып тіркелген, 2013 жылдың 4 маусымында № 69(17757) «Ақ жол» және № 64(17780) «Знамя труда» газеттерінде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«Жамбыл облысы әкімдігінің білім басқармасы» коммуналдық мемлекеттік мекемесі Қазақстан Республикасының заңнамасында белгіленген тәртіппен осы қаулының әділет органдарында мемлекеттік тіркелуін және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Ғани Қалыбайұлы Сәдібековке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мемлекеттiк тiркелген күннен бастап күшiне енедi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Қ. Бозымбаев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Жамбыл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«28»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378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Техникалық және кәсіптік, орта білімнен кейінгі білімі бар</w:t>
      </w:r>
      <w:r>
        <w:br/>
      </w:r>
      <w:r>
        <w:rPr>
          <w:rFonts w:ascii="Times New Roman"/>
          <w:b/>
          <w:i w:val="false"/>
          <w:color w:val="000000"/>
        </w:rPr>
        <w:t>
мамандарды даярлаудың 2013-2014 оқу жылына арналған мемлекеттік</w:t>
      </w:r>
      <w:r>
        <w:br/>
      </w:r>
      <w:r>
        <w:rPr>
          <w:rFonts w:ascii="Times New Roman"/>
          <w:b/>
          <w:i w:val="false"/>
          <w:color w:val="000000"/>
        </w:rPr>
        <w:t>
білім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1380"/>
        <w:gridCol w:w="2196"/>
        <w:gridCol w:w="1012"/>
        <w:gridCol w:w="879"/>
        <w:gridCol w:w="967"/>
        <w:gridCol w:w="923"/>
        <w:gridCol w:w="769"/>
        <w:gridCol w:w="880"/>
        <w:gridCol w:w="1014"/>
        <w:gridCol w:w="1126"/>
        <w:gridCol w:w="837"/>
        <w:gridCol w:w="1216"/>
      </w:tblGrid>
      <w:tr>
        <w:trPr>
          <w:trHeight w:val="765" w:hRule="atLeast"/>
        </w:trPr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Мамандықтың коды</w:t>
            </w:r>
          </w:p>
        </w:tc>
        <w:tc>
          <w:tcPr>
            <w:tcW w:w="2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Мамандықтың 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(мың 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Мамандықтың коды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маманды оқытудың орташа құны күндізгі оқу бөлімі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маманды оқытудың орташа құны сырттай оқу бөлімі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маманды оқытудың орташа құны күндізгі оқу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Қылмыстық-атқару жүйесінің түзету мекемесі жаныңдағы колледж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маманды оқытудың орташа құны сырттай оқу бөлімі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мемлекеттік тілінде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Бюджеттік бағдарлама әкімшісі «Жамбыл облысы әкімдігінің білім басқармасы»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мемлекеттік мекемесі болып табылатын мемлекеттік білім беру тапсырысы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«Абай атындағы Жамбыл гуманитарлық колледжі» коммуналдық мемлекеттік қазыналық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кәсіпорны </w:t>
            </w:r>
          </w:p>
        </w:tc>
      </w:tr>
      <w:tr>
        <w:trPr>
          <w:trHeight w:val="16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және тәрбиелеу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310,7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білім беру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0106000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Бейнелеу өнері және сызу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462,2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0108000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Музыкалық білім беру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783,9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білім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Аспаптық орындау және музыкалық өнер эстрадасы (түрлері бойынша)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717,2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 дирижері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854,2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0413000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Сәнді - қолданбалы және халықтық кәсіпшілік өнері (бейін бойынша)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535,8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политехникалық колледжі» коммуналдық мемлекеттік қазыналық кәсіпорны</w:t>
            </w:r>
          </w:p>
        </w:tc>
      </w:tr>
      <w:tr>
        <w:trPr>
          <w:trHeight w:val="6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0413000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Сәнді - қолданбалы және халықтық кәсіпшілік өнері (бейін бойынша)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535,8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 (салалар бойынша)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342,9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0809000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және газ кен орындарын пайдалану (бейін бойынша)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0816000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Химиялық технология және өндіріс (түрлері бойынша)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355,7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Электромеханикалық құралдарды техникалық пайдалану, қызмет көрсету және электр жөндеу (түрлері бойынша)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Өнеркәсіптегі механикалық өңдеу, өлшеуіш бақылау аспаптары және автоматикасы (түрлері бойынша)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машиналары және жабдықтарын пайдалану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34,8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Автокөлікті жөндеу, пайдалану және қызмет көрсету (бейін бойынша)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(қолдану саласы бойынша)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Радиоэлектроника және байланыс (түрлері бойынша)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441,9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Құрылымдар мен ғимараттарды салу және пайдалану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268,8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«Құлан ауылшаруашылық колледжі» коммуналдық мемлекеттік қазыналық кәсіпорны</w:t>
            </w:r>
          </w:p>
        </w:tc>
      </w:tr>
      <w:tr>
        <w:trPr>
          <w:trHeight w:val="6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білім беру (салалар бойынша)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377,9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 (салалар бойынша)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 (бейіндері бойынша)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«Қордай ауылшаруашылық колледжі» коммуналдық мемлекеттік қазыналық кәсіпорны</w:t>
            </w:r>
          </w:p>
        </w:tc>
      </w:tr>
      <w:tr>
        <w:trPr>
          <w:trHeight w:val="6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білім беру (салалар бойынша)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377,9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Ауылшаруашылығын механикаландыру 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378,6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 (салалар бойынша)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Автокөлікті жөндеу, пайдалану және қызмет көрсету (бейін бойынша)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қазақ-түрік есеп-экономикалық колледжі» коммуналдық мемлекеттік қазыналық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кәсіпорны</w:t>
            </w:r>
          </w:p>
        </w:tc>
      </w:tr>
      <w:tr>
        <w:trPr>
          <w:trHeight w:val="6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0515000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 (салалар және қолдану аясы бойынша)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460,8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 (салалар бойынша)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342,9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«Жаңатас көпсалалы колледжі» коммуналдық мемлекеттік қазыналық кәсіпорны</w:t>
            </w:r>
          </w:p>
        </w:tc>
      </w:tr>
      <w:tr>
        <w:trPr>
          <w:trHeight w:val="6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0711000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Маркшейдерлік іс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269,9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 кен электромеханикалық жабдықтарына техникалық қызмет көрсету және жөндеу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есептеу техникасы және бағдарламалық қамтамасыздандыру (түрлері бойынша)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336,9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Электромеханикалық құралдарды техникалық пайдалану, қызмет көрсету және жөндеу электр (түрлері бойынша)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 білім беру 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және тәрбиелеу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310,7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«Қаратау гуманитарлық-техникалық қолледжі» коммуналдық мемлекеттік қазыналық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кәсіпорны</w:t>
            </w:r>
          </w:p>
        </w:tc>
      </w:tr>
      <w:tr>
        <w:trPr>
          <w:trHeight w:val="6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және тәрбиелеу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310,7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 (салалар бойынша)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342,9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 кен электромеханикалық жабдықтарына техникалық қызмет көрсету және жөндеу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0809000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және газ кен орындарын пайдалану (бейін бойынша)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Автокөлікті жөндеу, пайдалану және қызмет көрсету (бейін бойынша)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есептеу техникасы және бағдарламалық қамтамасыздандыру (түрлері бойынша)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336,9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Құрылымдар мен ғимараттарды салу және пайдалану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268,8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Газбен қамтамасыз ету жүйесі мен жабдықтарды монтаждау және пайдалану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320,8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 мен аэродромдарды салу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268,8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«Аспара» мәнерлік өнер және бизнес колледжі» мекемесі</w:t>
            </w:r>
          </w:p>
        </w:tc>
      </w:tr>
      <w:tr>
        <w:trPr>
          <w:trHeight w:val="6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 (салалар бойынша)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Шаштараз өнері және сәндік косметика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257,7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өндірісі және киімдерді моделдеу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«Тараз гуманитарлық-техникалық колледжі» мекемесі</w:t>
            </w:r>
          </w:p>
        </w:tc>
      </w:tr>
      <w:tr>
        <w:trPr>
          <w:trHeight w:val="6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(қолдану саласы бойынша)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«Тараз техника және бизнес колледжі» мекемесі</w:t>
            </w:r>
          </w:p>
        </w:tc>
      </w:tr>
      <w:tr>
        <w:trPr>
          <w:trHeight w:val="6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аспаптар мен құрылғысы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Автоматтандыру және басқару (бейін бойынша)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269,9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Радиотехника және байланыс (түрлері бойынша)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441,9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«Қазіргі заман гуманитарлық-техникалық колледжі» мекемесі</w:t>
            </w:r>
          </w:p>
        </w:tc>
      </w:tr>
      <w:tr>
        <w:trPr>
          <w:trHeight w:val="6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0713000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Геодезия және картография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өңдеу (түрлері бойынша)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«Қаратау технология, білім және бизнес колледжі» мекемесі</w:t>
            </w:r>
          </w:p>
        </w:tc>
      </w:tr>
      <w:tr>
        <w:trPr>
          <w:trHeight w:val="6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Электрмен қамтамасыз ету (салалар бойынша)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(қолдану саласы бойынша)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1 колледжі» мемлекеттік коммуналдық қазыналық кәсіпорны</w:t>
            </w:r>
          </w:p>
        </w:tc>
      </w:tr>
      <w:tr>
        <w:trPr>
          <w:trHeight w:val="6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Шаштараз өнері және сәндік косметика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257,7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Дәнекерлеуші ісі (түрлері бойынша)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Өндірістердегі электромеханикалық жабдықтар (түрлер бойынша)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Автокөлікті жөндеу, пайдалану және қызмет көрсету (бейін бойынша)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өндірісі және киімдерді моделдеу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есептеу техникасы және бағдарламалық қамтамасыздандыру (түрлері бойынша)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336,9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құрылымдарды салу және пайдалану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268,8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2 Қаратау колледжі» мемлекеттік коммуналдық қазыналық кәсіпорны</w:t>
            </w:r>
          </w:p>
        </w:tc>
      </w:tr>
      <w:tr>
        <w:trPr>
          <w:trHeight w:val="6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Токарлық іс және металл өңдеу (түрлері бойынша)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Автокөлікті жөндеу, пайдалану және қызмет көрсету (бейін бойынша)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өндірісі және киімдерді моделдеу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Құрылымдар мен ғимараттарды салу және пайдалану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268,8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Дәнекерлеуші ісі (түрлері бойынша)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Өндірістердегі электромеханикалық жабдықтар (түрлер бойынша)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3 Байзақ колледжі» мемлекеттік коммуналдық қазыналық кәсіпорны</w:t>
            </w:r>
          </w:p>
        </w:tc>
      </w:tr>
      <w:tr>
        <w:trPr>
          <w:trHeight w:val="6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Дәнекерлеуші ісі (түрлері бойынша)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өндірісі және киімдерді моделдеу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есептеу техникасы және бағдарламалық қамтамасыздандыру (түрлері бойынша)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 (бейіндері бойынша)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5 Жаңатас колледжі» мемлекеттік коммуналдық қазыналық кәсіпорны</w:t>
            </w:r>
          </w:p>
        </w:tc>
      </w:tr>
      <w:tr>
        <w:trPr>
          <w:trHeight w:val="6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Пайдалы қазбаларды ашық түрде қазу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Дәнекерлеуші ісі (түрлері бойынша)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Автокөлікті жөндеу, пайдалану және қызмет көрсету (бейін бойынша)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6 Әулиеата колледжі» мемлекеттік коммуналдық қазыналық кәсіпорны</w:t>
            </w:r>
          </w:p>
        </w:tc>
      </w:tr>
      <w:tr>
        <w:trPr>
          <w:trHeight w:val="6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Дәнекерлеуші ісі (түрлері бойынша)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Өндірістердегі электромеханикалық жабдықтар (түрлер бойынша)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Автоматтандыру және басқару (бейін бойынша)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269,9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7 Бетқайнар колледжі» мемлекеттік коммуналдық қазыналық кәсіпорны</w:t>
            </w:r>
          </w:p>
        </w:tc>
      </w:tr>
      <w:tr>
        <w:trPr>
          <w:trHeight w:val="6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өндірісі және киімдерді моделдеу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есептеу техникасы және бағдарламалық қамтамасыздандыру (түрлері бойынша)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 (бейіндері бойынша)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Дәнекерлеуші ісі (түрлері бойынша)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Автокөлікті жөндеу, пайдалану және қызмет көрсету (бейін бойынша)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8 Мойынқұм колледжі» мемлекеттік коммуналдық қазыналық кәсіпорны</w:t>
            </w:r>
          </w:p>
        </w:tc>
      </w:tr>
      <w:tr>
        <w:trPr>
          <w:trHeight w:val="6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есептеу техникасы және бағдарламалық қамтамасыздандыру (түрлері бойынша)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 (бейіндері бойынша)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9 Меркі колледжі»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Дәнекерлеуші ісі (түрлері бойынша)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есептеу техникасы және бағдарламалық қамтамасыздандыру (түрлері бойынша)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 (бейіндері бойынша)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10 Шу колледжі» мемлекеттік коммуналдық қазыналық кәсіпорны</w:t>
            </w:r>
          </w:p>
        </w:tc>
      </w:tr>
      <w:tr>
        <w:trPr>
          <w:trHeight w:val="6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жылжымалы құрамдарын пайдалану және техникалық қызмет көрсету (түрлері бойынша)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 (бейіндері бойынша)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Автокөлікті жөндеу, пайдалану және қызмет көрсету (бейін бойынша)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11 Сарысу колледжі» мемлекеттік коммуналдық қазыналық кәсіпорны</w:t>
            </w:r>
          </w:p>
        </w:tc>
      </w:tr>
      <w:tr>
        <w:trPr>
          <w:trHeight w:val="6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 (бейіндері бойынша)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12 Тараз колледжі» мемлекеттік коммуналдық қазыналық кәсіпорны</w:t>
            </w:r>
          </w:p>
        </w:tc>
      </w:tr>
      <w:tr>
        <w:trPr>
          <w:trHeight w:val="6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құрылыс машиналарын техникалық пайдалану (түрлері бойынша)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268,8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Автокөлікті жөндеу, пайдалану және қызмет көрсету (бейін бойынша)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Дәнекерлеуші ісі (түрлері бойынша)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Өндірістердегі электромеханикалық жабдықтар (түрлер бойынша)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есептеу техникасы және бағдарламалық қамтамасыздандыру (түрлері бойынша)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336,9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13 Тараз теміржол колледжі»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жылжымалы құрамдарын пайдалану және техникалық қызмет көрсету (түрлері бойынша)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қозғалысында автоматика, телемеханиканы басқару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Жихаз өндірісі (түрлері бойынша)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14 Талас колледжі» мемлекеттік коммуналдық қазыналық кәсіпорны</w:t>
            </w:r>
          </w:p>
        </w:tc>
      </w:tr>
      <w:tr>
        <w:trPr>
          <w:trHeight w:val="6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Дәнекерлеуші ісі (түрлері бойынша)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Автокөлікті жөндеу, пайдалану және қызмет көрсету (бейін бойынша)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 (бейіндері бойынша)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15 Түзету мекемесі жанындағы колледжі» мемлекеттік коммуналдық қазыналық кәсіпорны</w:t>
            </w:r>
          </w:p>
        </w:tc>
      </w:tr>
      <w:tr>
        <w:trPr>
          <w:trHeight w:val="6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Электрмен қамтамасыз ету (салалар бойынша)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141,3</w:t>
            </w:r>
          </w:p>
        </w:tc>
      </w:tr>
      <w:tr>
        <w:trPr>
          <w:trHeight w:val="6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Токарлық іс және металл өңдеу (түрлері бойынша)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141,3</w:t>
            </w:r>
          </w:p>
        </w:tc>
      </w:tr>
      <w:tr>
        <w:trPr>
          <w:trHeight w:val="6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Дәнекерлеуші ісі (түрлері бойынша)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141,3</w:t>
            </w:r>
          </w:p>
        </w:tc>
      </w:tr>
      <w:tr>
        <w:trPr>
          <w:trHeight w:val="6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есептеу техникасы және бағдарламалық қамтамасыздандыру (түрлері бойынша)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141,3</w:t>
            </w:r>
          </w:p>
        </w:tc>
      </w:tr>
      <w:tr>
        <w:trPr>
          <w:trHeight w:val="6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Құрылымдар мен ғимараттарды салу және пайдалану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141,3</w:t>
            </w:r>
          </w:p>
        </w:tc>
      </w:tr>
      <w:tr>
        <w:trPr>
          <w:trHeight w:val="6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құрылыс машиналарын техникалық пайдалану (түрлері бойынша)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141,3</w:t>
            </w:r>
          </w:p>
        </w:tc>
      </w:tr>
      <w:tr>
        <w:trPr>
          <w:trHeight w:val="6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 өнеркәсіпті ұйымдастыру жабдықтары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16 Жуалы колледжі»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Дәнекерлеуші ісі (түрлері бойынша)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Автокөлікті жөндеу, пайдалану және қызмет көрсету (бейін бойынша)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 (бейіндері бойынша)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17 Жамбыл колледжі» мемлекеттік коммуналдық қазыналық кәсіпорны</w:t>
            </w:r>
          </w:p>
        </w:tc>
      </w:tr>
      <w:tr>
        <w:trPr>
          <w:trHeight w:val="6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 (бейіндері бойынша)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өндірісі және киімдерді моделдеу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Автокөлікті жөндеу, пайдалану және қызмет көрсету (бейін бойынша)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Дәнекерлеуші ісі (түрлері бойынша)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18 Ақыртөбе колледжі» мемлекеттік коммуналдық қазыналық кәсіпорны</w:t>
            </w:r>
          </w:p>
        </w:tc>
      </w:tr>
      <w:tr>
        <w:trPr>
          <w:trHeight w:val="6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Дәнекерлеуші ісі (түрлері бойынша)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есептеу техникасы және бағдарламалық қамтамасыздандыру (түрлері бойынша)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336,9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 (бейіндері бойынша)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Бюджеттік бағдарлама әкімшісі «Жамбыл облысы әкімдігінің деңсаулық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басқармасы» коммуналдық мемлекеттік мекемесі болып табылатын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тапсырысы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медициналық колледжі» коммуналдық мемлекеттік қазыналық кәсіпорын</w:t>
            </w:r>
          </w:p>
        </w:tc>
      </w:tr>
      <w:tr>
        <w:trPr>
          <w:trHeight w:val="6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Емдеу ісі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Медбикелік ісі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Фармация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Емдеу ісі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Балығы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