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b55b" w14:textId="ffeb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органдарының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28 қарашадағы № 360 қаулысы. Жамбыл облысының Әділет департаментінде 2013 жылғы 8 қаңтарда № 2097 болып тіркелді.Күші жойылды - Жамбыл облысы әкімдігінің 2016 жылғы 27 қаңтардағы № 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27.01.2016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Заңына және "Қазақстан Республикасы мемлекеттік қызметшілерінің ар-намыс кодексі туралы" Қазақстан Республикасы Президентінің 2005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Жамбыл облысының жергілікті атқарушы органдарының мемлекеттік қызметшілерінің қызмет этикасының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 әкімі аппаратының персоналды басқару бөлімі (Н. Ержанов) Қазақстан Республикасының заңнамасында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Рахматілда Сегізбайұлы 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атқарушы органдарының мемлекеттік қызметшілерінің қызмет этикасының қағидалары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Жамбыл облысының жергілікті атқарушы органдарының мемлекеттік қызметшілерінің қызмет этикасының қағидалары (бұдан әрі - Қағидалар)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қызметшілерінің ар-намыс кодексі туралы" Қазақстан Республикасы Президентінің 2005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әзірленген, жалпы қабылданған моральдық-этикалық нормаларға негізделген және облыстың, ауданның (облыстық маңызы бар қаланың) жергілікті атқарушы органдарының (әкім аппараттарының, жергілікті бюджеттен қаржыландырылатын атқарушы органдардың) мемлекеттік қызметшілерінің (бұдан әрі – мемлекеттік қызметшілер) негізгі мінез-құлқының стандарттарын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қызметшілер мемлекеттік қызмет атқару қоғам мен мемлекет тарапынан ерекше сенім білдіру болып табылатынын және қоғам мемлекеттік қызметші өзінің барлық күш-жігерін, білімі мен тәжірибесін атқаратын кәсіби қызметіне жұмсайды, өзінің Отаны - Қазақстан Республикасына адал да қалтқысыз қызмет етеді деп сенім білдіретінін сезіне отырып, мемлекеттік қызметшілер мінез-құлқының жалпы қағидаларын, сыбайлас жемқорлыққа қарсы мінез-құлқы, көпшілік алдында сөйлеу қағидаларын, сондай-ақ, мемлекеттік қызметшілердің қызметтен тыс уақыттағы мінез-құлқын қатаң сақтау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қызметшілер Қазақстан Республикасының заңдарынмен белгіленген міндеттерді бұлжытпай орындаулары тиіс,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қызметке, мемлекетке және оның институттарына қоғамның сенімін сақтауға және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жалпы жұрт таныған моральдық-этикалық нормаларды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азаматтармен қарым-қатынаста сыпайылық және әдептілік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 мүддесіне нұқсан келтіретін, мемлекеттік органдардың тиімді жұмыс істеуіне кедергі жасайтын іс-әрекеттерге қарсы тұруға;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мемлекеттік рәміздеріне құрметпен қараудың үлгісі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заңдарда белгіленген шектеулер мен тыйымдарды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мемлекеттік органдардың тиімді жұмыс істеуін қамтамасыз ету мақсатында лауазымдық міндеттерін адал және кәсіби деңгейде атқаруға;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лауазымдық міндеттерін атқару кезінде жеке және заңды тұлғаларға ерекше ықылас көрсетпеуге, олардың ықпалынан тәуелсіз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кадрларды туыстық, жерлестік және жеке басына берілгендік белгілері бойынша іріктеу мен орналастыру жағдайларына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қарамағындағы мемлекеттік қызметшілерден олардың қызметтік міндеттерінің шеңберінен тыс тапсырмалар орындауды талап етпеуге;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басқа адамдарды құқыққа қайшы теріс қылықтар немесе жалпы жұрт таныған моральдық-этикалық нормалармен сыйыспайтын іс-әрекеттер жасауға мәжбүрлемеуге;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басқа мемлекеттік қызметшілер тарапынан қызмет этикасы нормаларын бұзу фактілеріне жол бермеуге және олардың жолын кесуге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қызметшілер іскерлік этикетті сақтауға, ресми мінез-құлық қағидаларын құрметтеуге, сыбайлас жемқорлық көріністеріне қарсы тұруға, сыбайлас жемқорлық құқық бұзушылықтарға не сыбайлас жемқорлықпен жымдасқан немесе сыбайлас жемқорлық үшін жағдай туғызатын әрекеттерге жол бермеуі, сондай-ақ басқа мемлекеттік қызметшілер тарапынан болатын сыбайлас жемқорлық құқық бұзушылық фактілерінің жолын кесуі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 жеке және заңды тұлғалардың өз құқықтары мен заңды мүдделерін іске асыруын қиындататын іс-әрекеттерге (әрекетсіздікке)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қызметшілер қызметтен тыс уақытта жалпы қабылданған моральдық-этикалық нормаларды ұстануға, қоғамға жат мінез-құлық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қызметшілер қарапайымдылық танытуға, көлік, сервистік және өзге де қызметтерді алу кезінде мемлекеттік қызметшілердің лауазымдық жағдайын баса көрсетпеуге және пайдаланбауға, өзінің іс-әрекеттерімен қоғам тарапынан негізді сынға себеп туғызбауға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