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26f49" w14:textId="1426f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 жылға өсімдік шаруашылығын субсидиялаудың кейбір мәселелері туралы" Жамбыл облысы әкімдігінің 2013 жылғы 15 сәуірдегі № 91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2013 жылғы 28 қарашадағы № 376 қаулысы. Жамбыл облысының Әділет департаментінде 2013 жылғы 20 желтоқсанда № 2075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құқықтар актілер туралы» Қазақстан Республикасының 1998 жылғы 24 наурыздағы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«Агроөнеркәсіптік кешенді және ауылдық аумақтарды дамытуды мемлекеттік реттеу туралы» Қазақстан Республикасының 2005 жылғы 8 шілдедегі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«Өсімдік шаруашылығы өнімінің шығымдылығы мен сапасын арттыруға жергілікті бюджеттерден субсидиялау Қағидасын бекіту туралы» Қазақстан Республикасы Үкіметінің 2011 жылғы 4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нормативтік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«2013 жылға өсімдік шаруашылығын субсидиялаудың кейбір мәселелері туралы» Жамбыл облысы әкімдігінің 2013 жылғы 15 сәуірдегі 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актілердің мемлекеттік тіркеу тізіліміне № 1941 болып тіркелген, 2013 жылдың 30 мамырында № 65-66 «Ақ жол» және № 62 «Знамя труда» газеттерінде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қаулының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қосымшасына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«Жамбыл облысы әкімдігінің ауыл шаруашылығы басқармасы» коммуналдық мемлекеттік мекемесі Қазақстан Республикасының заңнамасында белгіленген тәртіппен осы қаулының әділет органдарында мемлекеттік тіркелуін және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Мұратбай Сматайұлы Жолдасбаевқа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алғаш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Қ. Бозымбаев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Ауыл шаруашылығы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А. 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 желтоқсан 2013 жыл 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Жамбыл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28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376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Басым дақылдардың тізбесі және көктемгі егіс және егін жинау жұмыстарын жүргізуге қажетті жанар-жағармай материалдары мен басқа да тауарлық-материалдық құндылықтардың құнын арзандатуға арналған субсидиялар нормалары*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10673"/>
        <w:gridCol w:w="2593"/>
      </w:tblGrid>
      <w:tr>
        <w:trPr>
          <w:trHeight w:val="10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ауыл шаруашылығы дақылдары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гектарға немесе тоннаға арналған бюджеттік субсидиялар нормасы, теңге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ғылыми негізделген агротехнологияларды сақтай отрып өсірілген масақты дәнді дақылдар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Масақты дәнді дақылдар (базалық бюджеттік субсидиялар нормасы)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Дәндік жүгері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Дәндік жүгері, ашық топырақта өнеркәсіптік үлгідегі тамшылатып суару жүйелерін және өнеркәсіптік үлгідегі жаңбырлатып суару жүйелерін қолдана отырып өсірілген жағдайда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50 400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Жемшөптік дақылдар оның ішінде сүрлемдік жүгері және күнбағыс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дақылдар қытай бұршағын қоспағанда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Қант қызылшасы 1 гектарға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44 000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Қант қызылшасы 1 тоннасына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Көкөніс-бақша дақылдары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Көкөніс-бақша дақылдары, ашық топырақта өнеркәсіптік үлгідегі тамшылатып суару жүйелерін және өнеркәсіптік үлгідегі жаңбырлатып суару жүйелерін қолана отырып өсірілген жағдайда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Қорғалған топырақтағы көкөніс *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2 450 000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Жеміс-жидек дақылдары және жүзімдіктер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Картоп, ашық топырақта өнеркәсіптік үлгідегі тамшылатып суару жүйелерін және өнеркәсіптік үлгідегі жаңбырлатып суару жүйелерін қолдана отырып өсірілген жағдайда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99 900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Қытай бұршағы (соя)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Қытай бұршағы, ашық топырақта өнеркәсіптік үлгідегі тамшылатып суару жүйелерін және өнеркәсіптік үлгідегі жаңбырлатып суару жүйелерін қолдана отырып өсірілген жағдайда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1 дақыл айналым нормасы.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