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1a57" w14:textId="ed21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коммуналдық мемлекеттік қәсіпорындардың таза табысының бір бөлігін аудару нормативін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2013 жылғы 31 қазандағы № 328 қаулысы. Жамбыл облысының Әділет департаментінде 2013 жылғы 9 желтоқсандағы № 2060 болып тіркелді.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"Мемлекеттік мүлік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2011 жылғы 1 наурыздағы Заңына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Облыстық коммуналдық мемлекеттік кәсіпорындардың таза табысының бір бөлігін аудару нормативі қосымшаға сәйкес белгіленсін.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коммуналдық мемлекеттік кәсіпорындардың уәкілетті органдары жоспарланатын жылдың алдындағы жылдың 1 мамырына дейінгі мерзімде "Жамбыл облысы әкімдігінің қаржы басқармасы" коммуналдық мемлекеттік мекемесіне (бұдан әрі – Қаржы басқарма) алдағы үшжылдық кезеңге арналған облыстық бюджетке аударылуы тиіс таза табыстың бір бөлігінің болжамды сомаларын, сондай-ақ есепті жылы облыстық коммуналдық мемлекеттік кәсіпорынның облыстық бюджетке аударған таза табысының мөлшерін берсін.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 әкімдігінің қаржы басқармасы (Е. Мажуов) осы қаулының әділет органдарында мемлекеттік тіркелуін және заңнамада белгіленген тәртіппен ресми жариялануын камтамасыз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Ғани Қалыбайұлы Сәдібековке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 қаулысымен бекітілген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коммуналдық мемлекеттік кәсіпорындардың таза табысының бір бөлігін аудару нормативі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Жамбыл облысы әкімдігінің 07.08.2019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Облыстық мемлекеттік кәсіпорындардың таза табысының бір бөлігін облыстық бюджетке аудару нормативі былайша айқындалады: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4"/>
        <w:gridCol w:w="6766"/>
      </w:tblGrid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табыс 3 000 000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табыс сомасынан 5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табыс 3 000 001 теңгеден 50 000 000 тенгеге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теңге + 3 000 000 теңге мөлшердегі таза табыстан асқан сомадан 10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табыс 50 000 001 теңгеден 250 000 000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4 850 000 теңге + 50 000 000 теңге мөлшердегі таза табыстан асқан сомадан 15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табыс 250 000 001 теңгеден 500 000 000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34 850 000 теңге + 250 000 000 теңге мөлшердегі таза табыстан асқан сомадан 25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табыс 500 000 001 теңгеден 1 000 000 000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97 350 000 теңге + 500 000 000 теңге мөлшердегі таза табыстан асқан сомадан 30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табыс 1 000 000 001 теңге және одан жоғары 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247 350 000 теңге + 1 000 000 000 теңге мөлшердегі таза табыстан асқан сомадан 50 пайыз</w:t>
            </w:r>
          </w:p>
        </w:tc>
      </w:tr>
    </w:tbl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Денсаулық сақтау саласында өндірістік-шаруашылық қызметін жүзеге асыратын облыстық мемлекеттік кәсіпорындар үшін аудару нормативі 5 пайыз мөлшерінде белгіленеді.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мемлекеттік кәсіпорындардың иелігінде қалған таза кірістің бөлігі мемлекеттік басқару органымен келісілген нақты жобалар бойынша кәсіпорынның дамуына жұмсалады.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