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b766b" w14:textId="66b76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облысының су объектілерінде ортақ су пайдалану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облыстық мәслихатының 2013 жылғы 23 тамыздағы № 16-4 шешімі. Жамбыл облысының Әділет департаментінде 2013 жылғы 25 қыркүйектегі № 2016 болып тіркелді. Күші жойылды - Жамбыл облысы мәслихатының 2015 жылғы 16 қарашадағы № 41-5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Жамбыл облысы мәслихатының 16.11.2015 </w:t>
      </w:r>
      <w:r>
        <w:rPr>
          <w:rFonts w:ascii="Times New Roman"/>
          <w:b w:val="false"/>
          <w:i w:val="false"/>
          <w:color w:val="ff0000"/>
          <w:sz w:val="28"/>
        </w:rPr>
        <w:t>№ 41-5</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w:t>
      </w:r>
      <w:r>
        <w:rPr>
          <w:rFonts w:ascii="Times New Roman"/>
          <w:b w:val="false"/>
          <w:i w:val="false"/>
          <w:color w:val="000000"/>
          <w:sz w:val="28"/>
        </w:rPr>
        <w:t>2-2 тармағына</w:t>
      </w:r>
      <w:r>
        <w:rPr>
          <w:rFonts w:ascii="Times New Roman"/>
          <w:b w:val="false"/>
          <w:i w:val="false"/>
          <w:color w:val="000000"/>
          <w:sz w:val="28"/>
        </w:rPr>
        <w:t xml:space="preserve"> сәйкес облыстық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1. Осы шешімге қоса беріліп отырған Жамбыл облысының су объектілерінде ортақ су пайдалану Қағидалары бекітілсін.</w:t>
      </w:r>
      <w:r>
        <w:br/>
      </w:r>
      <w:r>
        <w:rPr>
          <w:rFonts w:ascii="Times New Roman"/>
          <w:b w:val="false"/>
          <w:i w:val="false"/>
          <w:color w:val="000000"/>
          <w:sz w:val="28"/>
        </w:rPr>
        <w:t>
      </w:t>
      </w:r>
      <w:r>
        <w:rPr>
          <w:rFonts w:ascii="Times New Roman"/>
          <w:b w:val="false"/>
          <w:i w:val="false"/>
          <w:color w:val="000000"/>
          <w:sz w:val="28"/>
        </w:rPr>
        <w:t xml:space="preserve">2. Осы шешімнің орындалуына бақылау жасау және интернет-ресурстарында жариялау облыстық Мәслихаттың қоғамдық құқықтық тәртіпті сақтау, экология, табиғатты пайдалануды дамыту мәселелері жөніндегі тұрақты комиссиясына жүктелсін. </w:t>
      </w:r>
      <w:r>
        <w:br/>
      </w:r>
      <w:r>
        <w:rPr>
          <w:rFonts w:ascii="Times New Roman"/>
          <w:b w:val="false"/>
          <w:i w:val="false"/>
          <w:color w:val="000000"/>
          <w:sz w:val="28"/>
        </w:rPr>
        <w:t>
      </w:t>
      </w:r>
      <w:r>
        <w:rPr>
          <w:rFonts w:ascii="Times New Roman"/>
          <w:b w:val="false"/>
          <w:i w:val="false"/>
          <w:color w:val="000000"/>
          <w:sz w:val="28"/>
        </w:rPr>
        <w:t>3. Осы шешiм әдiлет органдарында мемлекеттiк тiркелген күннен бастап күшiне енедi және алғаш рет ресми жарияланғаннан кейiн күнтiзбелiк он күн өткен соң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мәслихаттың</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Облыстық мәслихаттың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төрайымы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Г. Тлеубердиева</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Қарашолақов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rPr>
          <w:rFonts w:ascii="Times New Roman"/>
          <w:b w:val="false"/>
          <w:i w:val="false"/>
          <w:color w:val="000000"/>
          <w:sz w:val="28"/>
        </w:rPr>
        <w:t>КЕЛІСІЛДІ</w:t>
      </w:r>
      <w:r>
        <w:br/>
      </w:r>
      <w:r>
        <w:rPr>
          <w:rFonts w:ascii="Times New Roman"/>
          <w:b w:val="false"/>
          <w:i w:val="false"/>
          <w:color w:val="000000"/>
          <w:sz w:val="28"/>
        </w:rPr>
        <w:t xml:space="preserve">
      "Жамбыл облысы әкімдігінің </w:t>
      </w:r>
      <w:r>
        <w:br/>
      </w:r>
      <w:r>
        <w:rPr>
          <w:rFonts w:ascii="Times New Roman"/>
          <w:b w:val="false"/>
          <w:i w:val="false"/>
          <w:color w:val="000000"/>
          <w:sz w:val="28"/>
        </w:rPr>
        <w:t>
      табиғи ресурстар және табиғат</w:t>
      </w:r>
      <w:r>
        <w:br/>
      </w:r>
      <w:r>
        <w:rPr>
          <w:rFonts w:ascii="Times New Roman"/>
          <w:b w:val="false"/>
          <w:i w:val="false"/>
          <w:color w:val="000000"/>
          <w:sz w:val="28"/>
        </w:rPr>
        <w:t>
      пайдалануды реттеу басқармасы"</w:t>
      </w:r>
      <w:r>
        <w:br/>
      </w:r>
      <w:r>
        <w:rPr>
          <w:rFonts w:ascii="Times New Roman"/>
          <w:b w:val="false"/>
          <w:i w:val="false"/>
          <w:color w:val="000000"/>
          <w:sz w:val="28"/>
        </w:rPr>
        <w:t>
      коммуналдық мемлекеттік</w:t>
      </w:r>
      <w:r>
        <w:br/>
      </w:r>
      <w:r>
        <w:rPr>
          <w:rFonts w:ascii="Times New Roman"/>
          <w:b w:val="false"/>
          <w:i w:val="false"/>
          <w:color w:val="000000"/>
          <w:sz w:val="28"/>
        </w:rPr>
        <w:t>
      мекемесінің басшысы</w:t>
      </w:r>
      <w:r>
        <w:br/>
      </w:r>
      <w:r>
        <w:rPr>
          <w:rFonts w:ascii="Times New Roman"/>
          <w:b w:val="false"/>
          <w:i w:val="false"/>
          <w:color w:val="000000"/>
          <w:sz w:val="28"/>
        </w:rPr>
        <w:t>
      Б. Әмірғалиев</w:t>
      </w:r>
      <w:r>
        <w:br/>
      </w:r>
      <w:r>
        <w:rPr>
          <w:rFonts w:ascii="Times New Roman"/>
          <w:b w:val="false"/>
          <w:i w:val="false"/>
          <w:color w:val="000000"/>
          <w:sz w:val="28"/>
        </w:rPr>
        <w:t>
      23 тамыз 2013 жыл</w:t>
      </w:r>
      <w:r>
        <w:br/>
      </w:r>
      <w:r>
        <w:rPr>
          <w:rFonts w:ascii="Times New Roman"/>
          <w:b w:val="false"/>
          <w:i w:val="false"/>
          <w:color w:val="000000"/>
          <w:sz w:val="28"/>
        </w:rPr>
        <w:t>
      КЕЛІСІЛДІ</w:t>
      </w:r>
      <w:r>
        <w:br/>
      </w:r>
      <w:r>
        <w:rPr>
          <w:rFonts w:ascii="Times New Roman"/>
          <w:b w:val="false"/>
          <w:i w:val="false"/>
          <w:color w:val="000000"/>
          <w:sz w:val="28"/>
        </w:rPr>
        <w:t>
      "Қазақстан Республикасы</w:t>
      </w:r>
      <w:r>
        <w:br/>
      </w:r>
      <w:r>
        <w:rPr>
          <w:rFonts w:ascii="Times New Roman"/>
          <w:b w:val="false"/>
          <w:i w:val="false"/>
          <w:color w:val="000000"/>
          <w:sz w:val="28"/>
        </w:rPr>
        <w:t>
      Денсаулық сақтау министрлігі</w:t>
      </w:r>
      <w:r>
        <w:br/>
      </w:r>
      <w:r>
        <w:rPr>
          <w:rFonts w:ascii="Times New Roman"/>
          <w:b w:val="false"/>
          <w:i w:val="false"/>
          <w:color w:val="000000"/>
          <w:sz w:val="28"/>
        </w:rPr>
        <w:t>
      Мемлекеттік санитарлық-эпидемиологиялық</w:t>
      </w:r>
      <w:r>
        <w:br/>
      </w:r>
      <w:r>
        <w:rPr>
          <w:rFonts w:ascii="Times New Roman"/>
          <w:b w:val="false"/>
          <w:i w:val="false"/>
          <w:color w:val="000000"/>
          <w:sz w:val="28"/>
        </w:rPr>
        <w:t>
      қадағалау комитетінің Жамбыл облысы</w:t>
      </w:r>
      <w:r>
        <w:br/>
      </w:r>
      <w:r>
        <w:rPr>
          <w:rFonts w:ascii="Times New Roman"/>
          <w:b w:val="false"/>
          <w:i w:val="false"/>
          <w:color w:val="000000"/>
          <w:sz w:val="28"/>
        </w:rPr>
        <w:t>
      бойынша департаменті" мемлекеттік</w:t>
      </w:r>
      <w:r>
        <w:br/>
      </w:r>
      <w:r>
        <w:rPr>
          <w:rFonts w:ascii="Times New Roman"/>
          <w:b w:val="false"/>
          <w:i w:val="false"/>
          <w:color w:val="000000"/>
          <w:sz w:val="28"/>
        </w:rPr>
        <w:t>
      мекемесінің басшысы</w:t>
      </w:r>
      <w:r>
        <w:br/>
      </w:r>
      <w:r>
        <w:rPr>
          <w:rFonts w:ascii="Times New Roman"/>
          <w:b w:val="false"/>
          <w:i w:val="false"/>
          <w:color w:val="000000"/>
          <w:sz w:val="28"/>
        </w:rPr>
        <w:t>
      Қ.Ж. Қазанғапов</w:t>
      </w:r>
      <w:r>
        <w:br/>
      </w:r>
      <w:r>
        <w:rPr>
          <w:rFonts w:ascii="Times New Roman"/>
          <w:b w:val="false"/>
          <w:i w:val="false"/>
          <w:color w:val="000000"/>
          <w:sz w:val="28"/>
        </w:rPr>
        <w:t>
      23 тамыз 2013 жыл</w:t>
      </w:r>
      <w:r>
        <w:br/>
      </w:r>
      <w:r>
        <w:rPr>
          <w:rFonts w:ascii="Times New Roman"/>
          <w:b w:val="false"/>
          <w:i w:val="false"/>
          <w:color w:val="000000"/>
          <w:sz w:val="28"/>
        </w:rPr>
        <w:t>
      КЕЛІСІЛДІ</w:t>
      </w:r>
      <w:r>
        <w:br/>
      </w:r>
      <w:r>
        <w:rPr>
          <w:rFonts w:ascii="Times New Roman"/>
          <w:b w:val="false"/>
          <w:i w:val="false"/>
          <w:color w:val="000000"/>
          <w:sz w:val="28"/>
        </w:rPr>
        <w:t>
      "Қазақстан Республикасы Қоршаған</w:t>
      </w:r>
      <w:r>
        <w:br/>
      </w:r>
      <w:r>
        <w:rPr>
          <w:rFonts w:ascii="Times New Roman"/>
          <w:b w:val="false"/>
          <w:i w:val="false"/>
          <w:color w:val="000000"/>
          <w:sz w:val="28"/>
        </w:rPr>
        <w:t>
      ортаны қорғау министрлігі Су</w:t>
      </w:r>
      <w:r>
        <w:br/>
      </w:r>
      <w:r>
        <w:rPr>
          <w:rFonts w:ascii="Times New Roman"/>
          <w:b w:val="false"/>
          <w:i w:val="false"/>
          <w:color w:val="000000"/>
          <w:sz w:val="28"/>
        </w:rPr>
        <w:t>
      ресурстары комитетінің Су ресурстарын</w:t>
      </w:r>
      <w:r>
        <w:br/>
      </w:r>
      <w:r>
        <w:rPr>
          <w:rFonts w:ascii="Times New Roman"/>
          <w:b w:val="false"/>
          <w:i w:val="false"/>
          <w:color w:val="000000"/>
          <w:sz w:val="28"/>
        </w:rPr>
        <w:t>
      пайдалануды реттеу және қорғау жөніндегі</w:t>
      </w:r>
      <w:r>
        <w:br/>
      </w:r>
      <w:r>
        <w:rPr>
          <w:rFonts w:ascii="Times New Roman"/>
          <w:b w:val="false"/>
          <w:i w:val="false"/>
          <w:color w:val="000000"/>
          <w:sz w:val="28"/>
        </w:rPr>
        <w:t>
      Шу-Талас бассейндік инспекциясы"</w:t>
      </w:r>
      <w:r>
        <w:br/>
      </w:r>
      <w:r>
        <w:rPr>
          <w:rFonts w:ascii="Times New Roman"/>
          <w:b w:val="false"/>
          <w:i w:val="false"/>
          <w:color w:val="000000"/>
          <w:sz w:val="28"/>
        </w:rPr>
        <w:t>
      республикалық мемлекеттік</w:t>
      </w:r>
      <w:r>
        <w:br/>
      </w:r>
      <w:r>
        <w:rPr>
          <w:rFonts w:ascii="Times New Roman"/>
          <w:b w:val="false"/>
          <w:i w:val="false"/>
          <w:color w:val="000000"/>
          <w:sz w:val="28"/>
        </w:rPr>
        <w:t>
      мекемесінің басшысы</w:t>
      </w:r>
      <w:r>
        <w:br/>
      </w:r>
      <w:r>
        <w:rPr>
          <w:rFonts w:ascii="Times New Roman"/>
          <w:b w:val="false"/>
          <w:i w:val="false"/>
          <w:color w:val="000000"/>
          <w:sz w:val="28"/>
        </w:rPr>
        <w:t>
      Ж.С. Мұхатов</w:t>
      </w:r>
      <w:r>
        <w:br/>
      </w:r>
      <w:r>
        <w:rPr>
          <w:rFonts w:ascii="Times New Roman"/>
          <w:b w:val="false"/>
          <w:i w:val="false"/>
          <w:color w:val="000000"/>
          <w:sz w:val="28"/>
        </w:rPr>
        <w:t>
      23 тамыз 2013 жыл</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Жамбыл облыстық мәслихаттың</w:t>
            </w:r>
            <w:r>
              <w:br/>
            </w:r>
            <w:r>
              <w:rPr>
                <w:rFonts w:ascii="Times New Roman"/>
                <w:b w:val="false"/>
                <w:i w:val="false"/>
                <w:color w:val="000000"/>
                <w:sz w:val="20"/>
              </w:rPr>
              <w:t>2013 жылғы 23 тамыздағы</w:t>
            </w:r>
            <w:r>
              <w:br/>
            </w:r>
            <w:r>
              <w:rPr>
                <w:rFonts w:ascii="Times New Roman"/>
                <w:b w:val="false"/>
                <w:i w:val="false"/>
                <w:color w:val="000000"/>
                <w:sz w:val="20"/>
              </w:rPr>
              <w:t>№ 16-4 шешімімен бекітілген</w:t>
            </w:r>
          </w:p>
        </w:tc>
      </w:tr>
    </w:tbl>
    <w:p>
      <w:pPr>
        <w:spacing w:after="0"/>
        <w:ind w:left="0"/>
        <w:jc w:val="left"/>
      </w:pPr>
      <w:r>
        <w:rPr>
          <w:rFonts w:ascii="Times New Roman"/>
          <w:b/>
          <w:i w:val="false"/>
          <w:color w:val="000000"/>
        </w:rPr>
        <w:t xml:space="preserve"> Жамбыл облысының су объектілерінде ортақ су пайдалану Қағидалары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ортақ су пайдаланудың қағидалары Қазақстан Республикасының 2003 жылғы 9 шілдедегі Су кодексінің </w:t>
      </w:r>
      <w:r>
        <w:rPr>
          <w:rFonts w:ascii="Times New Roman"/>
          <w:b w:val="false"/>
          <w:i w:val="false"/>
          <w:color w:val="000000"/>
          <w:sz w:val="28"/>
        </w:rPr>
        <w:t>38 бабының</w:t>
      </w:r>
      <w:r>
        <w:rPr>
          <w:rFonts w:ascii="Times New Roman"/>
          <w:b w:val="false"/>
          <w:i w:val="false"/>
          <w:color w:val="000000"/>
          <w:sz w:val="28"/>
        </w:rPr>
        <w:t xml:space="preserve"> 1) тармақшасына, </w:t>
      </w:r>
      <w:r>
        <w:rPr>
          <w:rFonts w:ascii="Times New Roman"/>
          <w:b w:val="false"/>
          <w:i w:val="false"/>
          <w:color w:val="000000"/>
          <w:sz w:val="28"/>
        </w:rPr>
        <w:t>65 бабының</w:t>
      </w:r>
      <w:r>
        <w:rPr>
          <w:rFonts w:ascii="Times New Roman"/>
          <w:b w:val="false"/>
          <w:i w:val="false"/>
          <w:color w:val="000000"/>
          <w:sz w:val="28"/>
        </w:rPr>
        <w:t xml:space="preserve"> 4 тармағына, </w:t>
      </w:r>
      <w:r>
        <w:rPr>
          <w:rFonts w:ascii="Times New Roman"/>
          <w:b w:val="false"/>
          <w:i w:val="false"/>
          <w:color w:val="000000"/>
          <w:sz w:val="28"/>
        </w:rPr>
        <w:t>92 бабының</w:t>
      </w:r>
      <w:r>
        <w:rPr>
          <w:rFonts w:ascii="Times New Roman"/>
          <w:b w:val="false"/>
          <w:i w:val="false"/>
          <w:color w:val="000000"/>
          <w:sz w:val="28"/>
        </w:rPr>
        <w:t xml:space="preserve"> 1 тармағына және </w:t>
      </w:r>
      <w:r>
        <w:rPr>
          <w:rFonts w:ascii="Times New Roman"/>
          <w:b w:val="false"/>
          <w:i w:val="false"/>
          <w:color w:val="000000"/>
          <w:sz w:val="28"/>
        </w:rPr>
        <w:t>95 бабының</w:t>
      </w:r>
      <w:r>
        <w:rPr>
          <w:rFonts w:ascii="Times New Roman"/>
          <w:b w:val="false"/>
          <w:i w:val="false"/>
          <w:color w:val="000000"/>
          <w:sz w:val="28"/>
        </w:rPr>
        <w:t xml:space="preserve"> 5 тармағына, "Әкімшілік құқық бұзушылық туралы" Қазақстан Республикасының 2001 жылғы 30 қаңтардағы Кодексінің </w:t>
      </w:r>
      <w:r>
        <w:rPr>
          <w:rFonts w:ascii="Times New Roman"/>
          <w:b w:val="false"/>
          <w:i w:val="false"/>
          <w:color w:val="000000"/>
          <w:sz w:val="28"/>
        </w:rPr>
        <w:t>3 бабының</w:t>
      </w:r>
      <w:r>
        <w:rPr>
          <w:rFonts w:ascii="Times New Roman"/>
          <w:b w:val="false"/>
          <w:i w:val="false"/>
          <w:color w:val="000000"/>
          <w:sz w:val="28"/>
        </w:rPr>
        <w:t xml:space="preserve"> 2 тармағына және </w:t>
      </w:r>
      <w:r>
        <w:rPr>
          <w:rFonts w:ascii="Times New Roman"/>
          <w:b w:val="false"/>
          <w:i w:val="false"/>
          <w:color w:val="000000"/>
          <w:sz w:val="28"/>
        </w:rPr>
        <w:t>281-1 бабына</w:t>
      </w:r>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Республикасының 2001 жылғы 23 қаңтардағы Заңының 6 бабының </w:t>
      </w:r>
      <w:r>
        <w:rPr>
          <w:rFonts w:ascii="Times New Roman"/>
          <w:b w:val="false"/>
          <w:i w:val="false"/>
          <w:color w:val="000000"/>
          <w:sz w:val="28"/>
        </w:rPr>
        <w:t>2-2 тармағына</w:t>
      </w:r>
      <w:r>
        <w:rPr>
          <w:rFonts w:ascii="Times New Roman"/>
          <w:b w:val="false"/>
          <w:i w:val="false"/>
          <w:color w:val="000000"/>
          <w:sz w:val="28"/>
        </w:rPr>
        <w:t xml:space="preserve"> және "Ортақ су пайдаланудың үлгілік қағидаларын бекіту туралы" Қазақстан Республикасы Үкіметінің 2011 жылғы 28 қазандағы </w:t>
      </w:r>
      <w:r>
        <w:rPr>
          <w:rFonts w:ascii="Times New Roman"/>
          <w:b w:val="false"/>
          <w:i w:val="false"/>
          <w:color w:val="000000"/>
          <w:sz w:val="28"/>
        </w:rPr>
        <w:t>№ 1215</w:t>
      </w:r>
      <w:r>
        <w:rPr>
          <w:rFonts w:ascii="Times New Roman"/>
          <w:b w:val="false"/>
          <w:i w:val="false"/>
          <w:color w:val="000000"/>
          <w:sz w:val="28"/>
        </w:rPr>
        <w:t xml:space="preserve"> қаулысына сәйкес әзірленді.</w:t>
      </w:r>
      <w:r>
        <w:br/>
      </w:r>
      <w:r>
        <w:rPr>
          <w:rFonts w:ascii="Times New Roman"/>
          <w:b w:val="false"/>
          <w:i w:val="false"/>
          <w:color w:val="000000"/>
          <w:sz w:val="28"/>
        </w:rPr>
        <w:t>
      </w:t>
      </w:r>
      <w:r>
        <w:rPr>
          <w:rFonts w:ascii="Times New Roman"/>
          <w:b w:val="false"/>
          <w:i w:val="false"/>
          <w:color w:val="000000"/>
          <w:sz w:val="28"/>
        </w:rPr>
        <w:t>2. Осы қағидаларда пайдаланылатын негізгі ұғымдар:</w:t>
      </w:r>
      <w:r>
        <w:br/>
      </w:r>
      <w:r>
        <w:rPr>
          <w:rFonts w:ascii="Times New Roman"/>
          <w:b w:val="false"/>
          <w:i w:val="false"/>
          <w:color w:val="000000"/>
          <w:sz w:val="28"/>
        </w:rPr>
        <w:t>
      1) ортақ су пайдалану – халықтың мұқтаждарын қанағаттандыру үшін су объектілері жекелеген жеке немесе заңды тұлғаларға бекітіліп берілмей және судың жай – күйіне әсер ететін құрылыстар немесе техникалық құрылғылар қолданылмай жүзеге асырылатын су пайдалану;</w:t>
      </w:r>
      <w:r>
        <w:br/>
      </w:r>
      <w:r>
        <w:rPr>
          <w:rFonts w:ascii="Times New Roman"/>
          <w:b w:val="false"/>
          <w:i w:val="false"/>
          <w:color w:val="000000"/>
          <w:sz w:val="28"/>
        </w:rPr>
        <w:t>
      2) гидротехникалық құрылыстар – су ресурстарын басқару, су пайдаланушыларға су беру, сумен жабдықтау және су бұру, судың зиянды әсерінің алдын алу үшін пайдаланылатын инженерлік құрылыстар;</w:t>
      </w:r>
      <w:r>
        <w:br/>
      </w:r>
      <w:r>
        <w:rPr>
          <w:rFonts w:ascii="Times New Roman"/>
          <w:b w:val="false"/>
          <w:i w:val="false"/>
          <w:color w:val="000000"/>
          <w:sz w:val="28"/>
        </w:rPr>
        <w:t>
      3) су шаруашылығы құрылыстары – су ресурстарының пайдаланылуы мен қорғалуын реттеу, сумен жабдықтау, су бұру және судың зиянды әсерін жою мақсатында жасанды түрде құрылған гидротехникалық құрылыстар мен қондырғылар;</w:t>
      </w:r>
      <w:r>
        <w:br/>
      </w:r>
      <w:r>
        <w:rPr>
          <w:rFonts w:ascii="Times New Roman"/>
          <w:b w:val="false"/>
          <w:i w:val="false"/>
          <w:color w:val="000000"/>
          <w:sz w:val="28"/>
        </w:rPr>
        <w:t>
      4) жер асты шаруашылық – ауыз сулары - өзінің табиғи жай – күйіндегі немесе өңделгеннен кейінгі сапасы бойынша нормативтік талаптарға сай келетін және адамның ауыз суға және тұрмыстық қажетіне, не ауыз су өнімдерін өндіруге арналған жер асты сулары;</w:t>
      </w:r>
      <w:r>
        <w:br/>
      </w:r>
      <w:r>
        <w:rPr>
          <w:rFonts w:ascii="Times New Roman"/>
          <w:b w:val="false"/>
          <w:i w:val="false"/>
          <w:color w:val="000000"/>
          <w:sz w:val="28"/>
        </w:rPr>
        <w:t>
      5) сарқынды сулар – адамның шарушылық қызметі нәтижесінде пайда болатын немесе табиғи немесе жасанды су объектілеріне немесе жер бедеріне ағызып жіберілетін ластанған аумақтағы сулар;</w:t>
      </w:r>
      <w:r>
        <w:br/>
      </w:r>
      <w:r>
        <w:rPr>
          <w:rFonts w:ascii="Times New Roman"/>
          <w:b w:val="false"/>
          <w:i w:val="false"/>
          <w:color w:val="000000"/>
          <w:sz w:val="28"/>
        </w:rPr>
        <w:t>
      6) сулар – су объектілерінде жинақталған барлық сулардың жиынтығы;</w:t>
      </w:r>
      <w:r>
        <w:br/>
      </w:r>
      <w:r>
        <w:rPr>
          <w:rFonts w:ascii="Times New Roman"/>
          <w:b w:val="false"/>
          <w:i w:val="false"/>
          <w:color w:val="000000"/>
          <w:sz w:val="28"/>
        </w:rPr>
        <w:t>
      7) су пайдалану – жеке және заңды тұлғалардың өз мұқтаждарын және (немесе) коммерциялық мүдделерін қанағаттандыру үшін Қазақстан Республикасының заңнамасында белгіленген тәртіппен су ресурстарын пайдалану;</w:t>
      </w:r>
      <w:r>
        <w:br/>
      </w:r>
      <w:r>
        <w:rPr>
          <w:rFonts w:ascii="Times New Roman"/>
          <w:b w:val="false"/>
          <w:i w:val="false"/>
          <w:color w:val="000000"/>
          <w:sz w:val="28"/>
        </w:rPr>
        <w:t>
      8) су пайдаланушы - өз мұқтаждарын және (немесе) коммерциялық мүдделерін қанағаттандыру үшін Қазақстан Республикасының заңнамасында белгіленген тәртіппен су ресурстарын пайдалану құқығы берілген жеке немесе заңды тұлға.</w:t>
      </w:r>
      <w:r>
        <w:br/>
      </w:r>
      <w:r>
        <w:rPr>
          <w:rFonts w:ascii="Times New Roman"/>
          <w:b w:val="false"/>
          <w:i w:val="false"/>
          <w:color w:val="000000"/>
          <w:sz w:val="28"/>
        </w:rPr>
        <w:t>
      </w:t>
      </w:r>
      <w:r>
        <w:rPr>
          <w:rFonts w:ascii="Times New Roman"/>
          <w:b w:val="false"/>
          <w:i w:val="false"/>
          <w:color w:val="000000"/>
          <w:sz w:val="28"/>
        </w:rPr>
        <w:t>3. Мынадай:</w:t>
      </w:r>
      <w:r>
        <w:br/>
      </w:r>
      <w:r>
        <w:rPr>
          <w:rFonts w:ascii="Times New Roman"/>
          <w:b w:val="false"/>
          <w:i w:val="false"/>
          <w:color w:val="000000"/>
          <w:sz w:val="28"/>
        </w:rPr>
        <w:t>
      1) техникалық құралдарды қолданбай, жер үсті көздерінен су алу кезінде;</w:t>
      </w:r>
      <w:r>
        <w:br/>
      </w:r>
      <w:r>
        <w:rPr>
          <w:rFonts w:ascii="Times New Roman"/>
          <w:b w:val="false"/>
          <w:i w:val="false"/>
          <w:color w:val="000000"/>
          <w:sz w:val="28"/>
        </w:rPr>
        <w:t>
      2) ықтимал сел қаупі бар су объектілерін қоспағанда, рекреациялық мақсаттарда, жаппай демалу, туризм және спорт мақсаттарында;</w:t>
      </w:r>
      <w:r>
        <w:br/>
      </w:r>
      <w:r>
        <w:rPr>
          <w:rFonts w:ascii="Times New Roman"/>
          <w:b w:val="false"/>
          <w:i w:val="false"/>
          <w:color w:val="000000"/>
          <w:sz w:val="28"/>
        </w:rPr>
        <w:t>
      3) кеме қатынасы және шағын кемелерді пайдалану үшін;</w:t>
      </w:r>
      <w:r>
        <w:br/>
      </w:r>
      <w:r>
        <w:rPr>
          <w:rFonts w:ascii="Times New Roman"/>
          <w:b w:val="false"/>
          <w:i w:val="false"/>
          <w:color w:val="000000"/>
          <w:sz w:val="28"/>
        </w:rPr>
        <w:t>
      4) мал суару үшін су объектілерін пайдалану ортақ су пайдалануға жатады.</w:t>
      </w:r>
      <w:r>
        <w:br/>
      </w:r>
      <w:r>
        <w:rPr>
          <w:rFonts w:ascii="Times New Roman"/>
          <w:b w:val="false"/>
          <w:i w:val="false"/>
          <w:color w:val="000000"/>
          <w:sz w:val="28"/>
        </w:rPr>
        <w:t xml:space="preserve">
      Ортақ су пайдалану ортақ су пайдаланылатын су объектілерінде де, ортақ пайдалануға жатпайтын су объектілерінде де жүзеге асырылады және арнайы рұқсат болуын талап етпейді. Қазақстан Республикасының 2003 жылғы 9 шілдедегі </w:t>
      </w:r>
      <w:r>
        <w:rPr>
          <w:rFonts w:ascii="Times New Roman"/>
          <w:b w:val="false"/>
          <w:i w:val="false"/>
          <w:color w:val="000000"/>
          <w:sz w:val="28"/>
        </w:rPr>
        <w:t>Су</w:t>
      </w:r>
      <w:r>
        <w:rPr>
          <w:rFonts w:ascii="Times New Roman"/>
          <w:b w:val="false"/>
          <w:i w:val="false"/>
          <w:color w:val="000000"/>
          <w:sz w:val="28"/>
        </w:rPr>
        <w:t xml:space="preserve"> кодексімен көзделген жағдайларды қоспағанда, жеке және заңды тұлғалардың ортақ су пайдалану объектілеріне халықтың кіруін қоршаулар, күзет пункттерін, тыйым салатын белгілер орнату жолымен шектеуіне рұқсат етілмейді.</w:t>
      </w:r>
      <w:r>
        <w:br/>
      </w:r>
      <w:r>
        <w:rPr>
          <w:rFonts w:ascii="Times New Roman"/>
          <w:b w:val="false"/>
          <w:i w:val="false"/>
          <w:color w:val="000000"/>
          <w:sz w:val="28"/>
        </w:rPr>
        <w:t>
      </w:t>
      </w:r>
      <w:r>
        <w:rPr>
          <w:rFonts w:ascii="Times New Roman"/>
          <w:b w:val="false"/>
          <w:i w:val="false"/>
          <w:color w:val="000000"/>
          <w:sz w:val="28"/>
        </w:rPr>
        <w:t>4. Осы қағидалар Жамбыл облысының әкімшілік-аумақтық шекараларында орналасқан су объектілерінде ортақ су пайдалану тәртібін анықтайды және меншік нысанына қарамастан, барлық заңды және жеке тұлғалардың орындауы үшін міндетті.</w:t>
      </w:r>
      <w:r>
        <w:br/>
      </w:r>
      <w:r>
        <w:rPr>
          <w:rFonts w:ascii="Times New Roman"/>
          <w:b w:val="false"/>
          <w:i w:val="false"/>
          <w:color w:val="000000"/>
          <w:sz w:val="28"/>
        </w:rPr>
        <w:t>
      </w:t>
      </w:r>
      <w:r>
        <w:rPr>
          <w:rFonts w:ascii="Times New Roman"/>
          <w:b w:val="false"/>
          <w:i w:val="false"/>
          <w:color w:val="000000"/>
          <w:sz w:val="28"/>
        </w:rPr>
        <w:t>5. Халықтың экологиялық, техникалық және санитарлық – эпидемиологиялық қауіпсіздігі мақсатында, мынадай жерлерде:</w:t>
      </w:r>
      <w:r>
        <w:br/>
      </w:r>
      <w:r>
        <w:rPr>
          <w:rFonts w:ascii="Times New Roman"/>
          <w:b w:val="false"/>
          <w:i w:val="false"/>
          <w:color w:val="000000"/>
          <w:sz w:val="28"/>
        </w:rPr>
        <w:t>
      1) халықтың шомылуы:</w:t>
      </w:r>
      <w:r>
        <w:br/>
      </w:r>
      <w:r>
        <w:rPr>
          <w:rFonts w:ascii="Times New Roman"/>
          <w:b w:val="false"/>
          <w:i w:val="false"/>
          <w:color w:val="000000"/>
          <w:sz w:val="28"/>
        </w:rPr>
        <w:t xml:space="preserve">
      ескерту және тыйым салу белгілері орнатылған жерлерде; </w:t>
      </w:r>
      <w:r>
        <w:br/>
      </w:r>
      <w:r>
        <w:rPr>
          <w:rFonts w:ascii="Times New Roman"/>
          <w:b w:val="false"/>
          <w:i w:val="false"/>
          <w:color w:val="000000"/>
          <w:sz w:val="28"/>
        </w:rPr>
        <w:t>
      шлюздерге, гидроэлектростанцияларға, ағынды суды жіберетін орындарға, малдардың тұрағына және суарылатын жерлерге және басқа да ластау көздеріне, сондай-ақ жоғарыда көрсетілген ластау көздеріне кемінде 500 метр жақын ара қашықтықта;</w:t>
      </w:r>
      <w:r>
        <w:br/>
      </w:r>
      <w:r>
        <w:rPr>
          <w:rFonts w:ascii="Times New Roman"/>
          <w:b w:val="false"/>
          <w:i w:val="false"/>
          <w:color w:val="000000"/>
          <w:sz w:val="28"/>
        </w:rPr>
        <w:t>
      температурасы төмен жер асты сулары шығатын, су иірімдері мен шұңқыр жерлерде;</w:t>
      </w:r>
      <w:r>
        <w:br/>
      </w:r>
      <w:r>
        <w:rPr>
          <w:rFonts w:ascii="Times New Roman"/>
          <w:b w:val="false"/>
          <w:i w:val="false"/>
          <w:color w:val="000000"/>
          <w:sz w:val="28"/>
        </w:rPr>
        <w:t>
      судың ағысы секундына 0,5 метрден асатын жерлерде;</w:t>
      </w:r>
      <w:r>
        <w:br/>
      </w:r>
      <w:r>
        <w:rPr>
          <w:rFonts w:ascii="Times New Roman"/>
          <w:b w:val="false"/>
          <w:i w:val="false"/>
          <w:color w:val="000000"/>
          <w:sz w:val="28"/>
        </w:rPr>
        <w:t>
      сазбалшықты учаскелерде, сондай-ақ қолайсыз және қауіпті табиғи факторлары бар кезде (жағалауы жайпақ, құлама жарсыз және шұңқырсыз, ал су айдынының түбі құмды, шылаусыз, балдырсыз, бұталарсыз және үшкір тастарсыз болуға тиісті).</w:t>
      </w:r>
      <w:r>
        <w:br/>
      </w:r>
      <w:r>
        <w:rPr>
          <w:rFonts w:ascii="Times New Roman"/>
          <w:b w:val="false"/>
          <w:i w:val="false"/>
          <w:color w:val="000000"/>
          <w:sz w:val="28"/>
        </w:rPr>
        <w:t xml:space="preserve">
      2) халықтың санитарлық-эпидимиологиялық салауаттылығы саласындағы уәкілетті органның және облыстың жергілікті атқарушы органында міндетті тіркелмеген тікелей жер үсті және жер асты су объектілерінен ауыз суға және тұрмыстық қажеттіліктер үшін су алуға; </w:t>
      </w:r>
      <w:r>
        <w:br/>
      </w:r>
      <w:r>
        <w:rPr>
          <w:rFonts w:ascii="Times New Roman"/>
          <w:b w:val="false"/>
          <w:i w:val="false"/>
          <w:color w:val="000000"/>
          <w:sz w:val="28"/>
        </w:rPr>
        <w:t>
      3) санитарлық қорғау аймақтарында және суат алаңдары мен су объектілерінің ластануы мен қоқыстануын болғызбайтын басқа да құрылғылар болмаған жағдайда су объектілерін ортақ су пайдалану тәртібінде мал суару үшін пайдалануға;</w:t>
      </w:r>
      <w:r>
        <w:br/>
      </w:r>
      <w:r>
        <w:rPr>
          <w:rFonts w:ascii="Times New Roman"/>
          <w:b w:val="false"/>
          <w:i w:val="false"/>
          <w:color w:val="000000"/>
          <w:sz w:val="28"/>
        </w:rPr>
        <w:t>
      4) зардап шеккендерді құтқару үшін пайдаланатын шағын кемелерден және басқа да жүзу құралдардан, сондай-ақ ұйымдастырылған жағажайларда пайдаланылатын шағын кемелер мен жабдықтардан басқа, адамдар көп шоғырланатын жерлердегі су айдындарында шағын кемелерде және басқа да жүзу құралдарында жүзу тыйым салынады деп белгіленсін.</w:t>
      </w:r>
      <w:r>
        <w:br/>
      </w:r>
      <w:r>
        <w:rPr>
          <w:rFonts w:ascii="Times New Roman"/>
          <w:b w:val="false"/>
          <w:i w:val="false"/>
          <w:color w:val="000000"/>
          <w:sz w:val="28"/>
        </w:rPr>
        <w:t>
      </w:t>
      </w:r>
      <w:r>
        <w:rPr>
          <w:rFonts w:ascii="Times New Roman"/>
          <w:b w:val="false"/>
          <w:i w:val="false"/>
          <w:color w:val="000000"/>
          <w:sz w:val="28"/>
        </w:rPr>
        <w:t>6. Адамдар көп шоғырланатын жерлердегі су айдынындағы суды жыл сайын, шомылу маусымы басталар алдында кемінде екі рет химиялық және микробиологиялық көрсеткіштер бойынша химиялық және микробилогиялық тексеруден өткізу қажет.</w:t>
      </w:r>
      <w:r>
        <w:br/>
      </w:r>
      <w:r>
        <w:rPr>
          <w:rFonts w:ascii="Times New Roman"/>
          <w:b w:val="false"/>
          <w:i w:val="false"/>
          <w:color w:val="000000"/>
          <w:sz w:val="28"/>
        </w:rPr>
        <w:t>
      </w:t>
      </w:r>
      <w:r>
        <w:rPr>
          <w:rFonts w:ascii="Times New Roman"/>
          <w:b w:val="false"/>
          <w:i w:val="false"/>
          <w:color w:val="000000"/>
          <w:sz w:val="28"/>
        </w:rPr>
        <w:t>7. Шомылу маусымы кезеңінде су айдынындағы су айына кемінде екі рет химиялық-микробиологиялық тексеруден өткізіледі (сынама кемінде екі жерден алынады). Су шомылу аймағынан бір шақырым жоғары ара қашықтықтағы ағыннан және шомылу аймағының екі жағынан 0,1-1,0 шақырым ара қашықтықтағы су айдынынан, сондай-ақ шомылу аймағының шекараларынан алынады.</w:t>
      </w:r>
      <w:r>
        <w:br/>
      </w:r>
      <w:r>
        <w:rPr>
          <w:rFonts w:ascii="Times New Roman"/>
          <w:b w:val="false"/>
          <w:i w:val="false"/>
          <w:color w:val="000000"/>
          <w:sz w:val="28"/>
        </w:rPr>
        <w:t>
      </w:t>
      </w:r>
      <w:r>
        <w:rPr>
          <w:rFonts w:ascii="Times New Roman"/>
          <w:b w:val="false"/>
          <w:i w:val="false"/>
          <w:color w:val="000000"/>
          <w:sz w:val="28"/>
        </w:rPr>
        <w:t>8. Шомылуға арналған су бетінің шекаралары қызыл түсті қалқитын белгілермен белгіленеді.</w:t>
      </w:r>
      <w:r>
        <w:br/>
      </w:r>
      <w:r>
        <w:rPr>
          <w:rFonts w:ascii="Times New Roman"/>
          <w:b w:val="false"/>
          <w:i w:val="false"/>
          <w:color w:val="000000"/>
          <w:sz w:val="28"/>
        </w:rPr>
        <w:t>
      </w:t>
      </w:r>
      <w:r>
        <w:rPr>
          <w:rFonts w:ascii="Times New Roman"/>
          <w:b w:val="false"/>
          <w:i w:val="false"/>
          <w:color w:val="000000"/>
          <w:sz w:val="28"/>
        </w:rPr>
        <w:t>9. Суда жүзетін жабайы құстар, терісі бағалы аң түрлері, балық ресурстары және басқа да су жануарларының тіршілік ортасы болып танылған су объектілерінде ұя салу және уылдырық шашу кезеңінде ортақ су пайдалану құқығын шектеуді облыстық Мәслихат белгілейді.</w:t>
      </w:r>
      <w:r>
        <w:br/>
      </w:r>
      <w:r>
        <w:rPr>
          <w:rFonts w:ascii="Times New Roman"/>
          <w:b w:val="false"/>
          <w:i w:val="false"/>
          <w:color w:val="000000"/>
          <w:sz w:val="28"/>
        </w:rPr>
        <w:t>
      </w:t>
      </w:r>
      <w:r>
        <w:rPr>
          <w:rFonts w:ascii="Times New Roman"/>
          <w:b w:val="false"/>
          <w:i w:val="false"/>
          <w:color w:val="000000"/>
          <w:sz w:val="28"/>
        </w:rPr>
        <w:t>10. Мемлекеттің қауіпсіздігін және еліміздің қорғанысын, халықтың денсаулығын, қоршаған ортаны және тарихи-мәдени мұраларды, басқа тұлғалардың заңды және құқықтық мүдделерін Қазақстан Республикасының заңнамаларына сәйкес қорғауды қамтамасыз ету мақсатында жекелеген су объектілерін немесе олардың бөліктерін пайдаланудың шектелуі, тоқтатылуы немесе тыйым салынуы мүмкін.</w:t>
      </w:r>
      <w:r>
        <w:br/>
      </w:r>
      <w:r>
        <w:rPr>
          <w:rFonts w:ascii="Times New Roman"/>
          <w:b w:val="false"/>
          <w:i w:val="false"/>
          <w:color w:val="000000"/>
          <w:sz w:val="28"/>
        </w:rPr>
        <w:t>
      </w:t>
      </w:r>
      <w:r>
        <w:rPr>
          <w:rFonts w:ascii="Times New Roman"/>
          <w:b w:val="false"/>
          <w:i w:val="false"/>
          <w:color w:val="000000"/>
          <w:sz w:val="28"/>
        </w:rPr>
        <w:t>11. Ортақ су пайдаланудың шарттарын немесе тыйым салуды белгілеу үшін, бөлек немесе бірлесе су пайдалануды жүзеге асыратын су пайдаланушы облыстық Мәслихатқа ортақ су пайдалану шарттарын белгілеу немесе тыйым салу қажеттілігін негіздейтін ұсыныс енгізеді.</w:t>
      </w:r>
      <w:r>
        <w:br/>
      </w:r>
      <w:r>
        <w:rPr>
          <w:rFonts w:ascii="Times New Roman"/>
          <w:b w:val="false"/>
          <w:i w:val="false"/>
          <w:color w:val="000000"/>
          <w:sz w:val="28"/>
        </w:rPr>
        <w:t>
      </w:t>
      </w:r>
      <w:r>
        <w:rPr>
          <w:rFonts w:ascii="Times New Roman"/>
          <w:b w:val="false"/>
          <w:i w:val="false"/>
          <w:color w:val="000000"/>
          <w:sz w:val="28"/>
        </w:rPr>
        <w:t>12. Ортақ су пайдаланудың шарттары немесе тыйым салуды белгілеу негізсіз болған жағдайда, ұсынылған ортақ су пайдаланудың шарттарын немесе тыйым салуды белгілеуден негізді себептермен бас тарту туралы облыстық Мәслихат су пайдаланушыны жазбаша хабардар етеді.</w:t>
      </w:r>
      <w:r>
        <w:br/>
      </w:r>
      <w:r>
        <w:rPr>
          <w:rFonts w:ascii="Times New Roman"/>
          <w:b w:val="false"/>
          <w:i w:val="false"/>
          <w:color w:val="000000"/>
          <w:sz w:val="28"/>
        </w:rPr>
        <w:t>
      </w:t>
      </w:r>
      <w:r>
        <w:rPr>
          <w:rFonts w:ascii="Times New Roman"/>
          <w:b w:val="false"/>
          <w:i w:val="false"/>
          <w:color w:val="000000"/>
          <w:sz w:val="28"/>
        </w:rPr>
        <w:t>13. Шомылуға тыйым салу және ортақ су пайдалануды жүзеге асырудың басқа да шарттары туралы халықты облыстық Мәслихат бұқаралық ақпарат құралдары арқылы, арнайы ақпараттық белгілермен хабардар етеді.</w:t>
      </w:r>
      <w:r>
        <w:br/>
      </w:r>
      <w:r>
        <w:rPr>
          <w:rFonts w:ascii="Times New Roman"/>
          <w:b w:val="false"/>
          <w:i w:val="false"/>
          <w:color w:val="000000"/>
          <w:sz w:val="28"/>
        </w:rPr>
        <w:t>
      </w:t>
      </w:r>
      <w:r>
        <w:rPr>
          <w:rFonts w:ascii="Times New Roman"/>
          <w:b w:val="false"/>
          <w:i w:val="false"/>
          <w:color w:val="000000"/>
          <w:sz w:val="28"/>
        </w:rPr>
        <w:t>14. Ортақ су пайдалануға тыйым салу немесе шектеу жөніндегі ақпараттық белгілерді орнату бойынша шығындарды, осы су объектілері жекелей немесе бірлесіп пайдалануға берілген жеке және заңды тұлғалар өткереді.</w:t>
      </w:r>
      <w:r>
        <w:br/>
      </w:r>
      <w:r>
        <w:rPr>
          <w:rFonts w:ascii="Times New Roman"/>
          <w:b w:val="false"/>
          <w:i w:val="false"/>
          <w:color w:val="000000"/>
          <w:sz w:val="28"/>
        </w:rPr>
        <w:t>
      </w:t>
      </w:r>
      <w:r>
        <w:rPr>
          <w:rFonts w:ascii="Times New Roman"/>
          <w:b w:val="false"/>
          <w:i w:val="false"/>
          <w:color w:val="000000"/>
          <w:sz w:val="28"/>
        </w:rPr>
        <w:t>15. Бекітілмеген су объектілерінде осы қағидаларды бұзғаны үшін айыппұл мөлшері туралы ескертулер бар тыйым салу белгілері мен плакаттар орнатуды жергілікті атқарушы органдар қамтамасыз етеді.</w:t>
      </w:r>
      <w:r>
        <w:br/>
      </w:r>
      <w:r>
        <w:rPr>
          <w:rFonts w:ascii="Times New Roman"/>
          <w:b w:val="false"/>
          <w:i w:val="false"/>
          <w:color w:val="000000"/>
          <w:sz w:val="28"/>
        </w:rPr>
        <w:t>
      Су объектілерін мал суару үшін пайдалануға санитарлық қорғау аймақтарынан сондай-ақ, көпшілік демалу орындарынан, мәдени-тұрмыстық, рекреациялық және спорттық мақсаттағы жерлерден тыс жерде және суат алаңдары мен су объектілерінің ластануы мен қоқыстануын болғызбайтын басқа да құрылғылар болған жағдайда ортақ су пайдалану тәртібімен жол беріледі. Суат алаңдарын жайластыру жөнінде іс-шараларды жергілікті атқарушы органдар жүргізеді.</w:t>
      </w:r>
      <w:r>
        <w:br/>
      </w:r>
      <w:r>
        <w:rPr>
          <w:rFonts w:ascii="Times New Roman"/>
          <w:b w:val="false"/>
          <w:i w:val="false"/>
          <w:color w:val="000000"/>
          <w:sz w:val="28"/>
        </w:rPr>
        <w:t>
      </w:t>
      </w:r>
      <w:r>
        <w:rPr>
          <w:rFonts w:ascii="Times New Roman"/>
          <w:b w:val="false"/>
          <w:i w:val="false"/>
          <w:color w:val="000000"/>
          <w:sz w:val="28"/>
        </w:rPr>
        <w:t>16. Су шаруашылығы құрылыстарының меншік иелері Қазақстан Республикасының қолданыстағы заңнамасына сәйкес олардың техникалық жай- күйінің қауіпсіздігі үшін жауапкершілікте болады.</w:t>
      </w:r>
      <w:r>
        <w:br/>
      </w:r>
      <w:r>
        <w:rPr>
          <w:rFonts w:ascii="Times New Roman"/>
          <w:b w:val="false"/>
          <w:i w:val="false"/>
          <w:color w:val="000000"/>
          <w:sz w:val="28"/>
        </w:rPr>
        <w:t>
      </w:t>
      </w:r>
      <w:r>
        <w:rPr>
          <w:rFonts w:ascii="Times New Roman"/>
          <w:b w:val="false"/>
          <w:i w:val="false"/>
          <w:color w:val="000000"/>
          <w:sz w:val="28"/>
        </w:rPr>
        <w:t>17. Суда азаматтардың қауіпсіздігін сақтау, су объектілері иелерінің, су пайдаланушылар мен ұйымдардың меншік нысанына қарамастан міндеттері мен жауапкершіліктері Қазақстан Республикасының қолданыстағы заңнамасымен анықталады.</w:t>
      </w:r>
      <w:r>
        <w:br/>
      </w:r>
      <w:r>
        <w:rPr>
          <w:rFonts w:ascii="Times New Roman"/>
          <w:b w:val="false"/>
          <w:i w:val="false"/>
          <w:color w:val="000000"/>
          <w:sz w:val="28"/>
        </w:rPr>
        <w:t>
      </w:t>
      </w:r>
      <w:r>
        <w:rPr>
          <w:rFonts w:ascii="Times New Roman"/>
          <w:b w:val="false"/>
          <w:i w:val="false"/>
          <w:color w:val="000000"/>
          <w:sz w:val="28"/>
        </w:rPr>
        <w:t xml:space="preserve">18. Осы қағидаларды бұзғаны үшін, кінәлі тұлғалар "Әкімшілік құқық бұзушылық туралы" Қазақстан Республикасының 2001 жылғы 30 қаңтардағы Кодексінің </w:t>
      </w:r>
      <w:r>
        <w:rPr>
          <w:rFonts w:ascii="Times New Roman"/>
          <w:b w:val="false"/>
          <w:i w:val="false"/>
          <w:color w:val="000000"/>
          <w:sz w:val="28"/>
        </w:rPr>
        <w:t>281-1 бабына</w:t>
      </w:r>
      <w:r>
        <w:rPr>
          <w:rFonts w:ascii="Times New Roman"/>
          <w:b w:val="false"/>
          <w:i w:val="false"/>
          <w:color w:val="000000"/>
          <w:sz w:val="28"/>
        </w:rPr>
        <w:t xml:space="preserve"> сәйкес жауапкершілікке тартылады.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