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59f1" w14:textId="b5d5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білімі бар мамандарды даярлаудың 2013-2014 оқу жылына арналған мемлекеттік білім беру тапсырысын бекіту туралы" Жамбыл облысы әкімдігінің 2013 жылғы 29 сәуірдегі № 107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2013 жылғы 11 шілдедегі № 228 қаулысы. Жамбыл облысының Әділет департаментінде 2013 жылғы 22 шілдеде № 1973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«Білім туралы» Қазақстан Республикасының 2007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«Техникалық және кәсіптік, орта білімнен кейінгі білімі бар мамандарды даярлаудың 2013-2014 оқу жылына арналған мемлекеттік білім беру тапсырысын бекіту туралы» Жамбыл облысы әкімдігінің 2013 жылғы 29 сәуірдегі 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тізіліміне № 1943 болып тіркелген, 2013 жылдың 4 маусымында № 69(17757) «Ақ жол» және № 64(17780) «Знамя труда»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«Жамбыл облысы әкімдігінің білім басқармасы» коммуналдық мемлекеттік мекемесі осы қаулының интернет-ресурстарда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облыс әкімінің орынбасары Ғани Қалыбайұлы Сәдібековке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Осы қаулы әділет органдарында мемлекеттiк тiркелген күннен бастап күшiне енедi және ол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 Қ. Бозымбаев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11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228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даярлаудың 2013-2014 оқу жылына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1635"/>
        <w:gridCol w:w="3401"/>
        <w:gridCol w:w="1266"/>
        <w:gridCol w:w="1779"/>
        <w:gridCol w:w="1415"/>
        <w:gridCol w:w="1044"/>
        <w:gridCol w:w="1061"/>
        <w:gridCol w:w="938"/>
      </w:tblGrid>
      <w:tr>
        <w:trPr>
          <w:trHeight w:val="6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коды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маманды оқытудың орташа құны (мың теңге) күндізгі оқу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маманды оқытудың орташа құны (мың теңге) кешкі оқу бөлімі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 оқыту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және тәрбиелеу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(салалар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Аспаптық-орындау және музыкалық өнер эстрадасы (түрлері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дирижері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- қолданбалы және халықтық кәсіпшілік өнері (бейін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(салалар және қолдану аясы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ашық түрде қазу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кен электромеханикалық жабдықтарына техникалық қызмет көрсету және жөндеу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Маркшейдерлік іс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және картография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пайдалану (бейін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технология және өндіріс (түрлері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Электромеханикалық құралдарды техникалық пайдалану, қызмет көрсету және жөндеу (түрлері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өңдеу (түрлері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Өнеркәсіптегі механоөңдеу, өлшеуіш-бақылау аспаптары және автоматикасы (түрлері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 және техникалық қызмет көрсету (түрлері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машиналары және жабдықтарын пайдалану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электромеханикалық жабдықтар (түрлер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 (бейін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өнеркәсіпті ұйымдастыру жабдықтары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аспаптар мен құрылғысы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 (бейін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қозғалысында автоматика, телемеханиканы басқару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 (түрлері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саласы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 және байланыс (түрлері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құрылыс машиналарын техникалық пайдалану (түрлері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қамтамасыз ету жүйесі мен жабдықтарды монтаждау және пайдалану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аэродромдарды салу және пайдалану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өндірісі (түрлері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Ауылшаруашылығын механикаландыру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453"/>
        <w:gridCol w:w="3493"/>
        <w:gridCol w:w="1253"/>
        <w:gridCol w:w="1133"/>
        <w:gridCol w:w="1193"/>
        <w:gridCol w:w="1233"/>
        <w:gridCol w:w="2413"/>
      </w:tblGrid>
      <w:tr>
        <w:trPr>
          <w:trHeight w:val="6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коды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маманды оқытудың орташа құны (мың теңге) күндізгі оқу бөлімі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маманды оқытудың орташа құны (мың теңге) кешкі оқу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 атқару жүйесінің түзету мекемесі жанындағы колледж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маманды оқытудың орташа құны (мың теңге) күндізгі оқу бөлімі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және тәрбиелеу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(салалар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Аспаптық-орындау және музыкалық өнер эстрадасы (түрлері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 - қолданбалы және халықтық кәсіпшілік өнері (бейін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(салалар және қолдану аясы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ашық түрде қазу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кен электромеханикалық жабдықтарына техникалық қызмет көрсету және жөндеу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Маркшейдерлік іс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және картография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пайдалану (бейін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Химиялық технология және өндіріс (түрлері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Электромеханикалық құралдарды техникалық пайдалану, қызмет көрсету және жөндеу (түрлері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өңдеу (түрлері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Өнеркәсіптегі механоөңдеу, өлшеуіш-бақылау аспаптары және автоматикасы (түрлері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 және техникалық қызмет көрсету (түрлері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машиналары және жабдықтарын пайдалану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электромеханикалық жабдықтар (түрлер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 (бейін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өнеркәсіпті ұйымдастыру жабдықтары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аспаптар мен құрылғысы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 (бейін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қозғалысында автоматика, телемеханиканы басқару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 (түрлері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саласы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 және байланыс (түрлері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құрылыс машиналарын техникалық пайдалану (түрлері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қамтамасыз ету жүйесі мен жабдықтарды монтаждау және пайдалану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аэродромдарды салу және пайдалану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өндірісі (түрлері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Ауылшаруашылығын механикаландыру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