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e3f2eb" w14:textId="2e3f2e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Жамбыл облысының Жамбыл, Жуалы аудандарының шекараларын және Жуалы ауданы Тоғызтарау ауылдық округінің бағыныстылығын өзгерту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әкімдігінің 2013 жылғы 29 сәуірдегі № 96 қаулысы және Жамбыл облысы мәслихатының 15 мамырдағы № 13-3 шешімі. Жамбыл облысының Әділет департаментінде 2013 жылғы 29 мамырдағы № 1944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«Қазақстан Республикасының әкімшілік - аумақтық құрылысы туралы» Қазақстан Республикасының 1993 жылғы 8 желтоқсандағы Заңының </w:t>
      </w:r>
      <w:r>
        <w:rPr>
          <w:rFonts w:ascii="Times New Roman"/>
          <w:b w:val="false"/>
          <w:i w:val="false"/>
          <w:color w:val="000000"/>
          <w:sz w:val="28"/>
        </w:rPr>
        <w:t>11 бабына</w:t>
      </w:r>
      <w:r>
        <w:rPr>
          <w:rFonts w:ascii="Times New Roman"/>
          <w:b w:val="false"/>
          <w:i w:val="false"/>
          <w:color w:val="000000"/>
          <w:sz w:val="28"/>
        </w:rPr>
        <w:t>, «Қазақстан Республикасындағы жергілікті мемлекеттік  басқару және өзін – өзі басқару туралы» Қазақстан Республикасының 2001 жылғы 23 қаңтардағы Заңының 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27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Жамбыл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Жамбыл облысының Мәслихаты </w:t>
      </w:r>
      <w:r>
        <w:rPr>
          <w:rFonts w:ascii="Times New Roman"/>
          <w:b/>
          <w:i w:val="false"/>
          <w:color w:val="000000"/>
          <w:sz w:val="28"/>
        </w:rPr>
        <w:t>ШЕШІМ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Жамбыл облысы Жамбыл ауданының шекарасына Жуалы ауданының Тоғызтарау ауылдық округінің Тоғызтарау, Жаңа өткел және Құмсуат ауылдарының 7584,0 гектар жерлерін қосу арқылы Жамбыл ауданының әкімшілік-аумақтық шекарасы ұлғайтылып, Жуалы ауданының әкімшілік -аумақтық шекарасының аумағы 7584,0 гектар жер көлеміне кемітіліп өзгертілсін.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Жамбыл облысы Жуалы ауданы Тоғызтарау ауылдық округінің бағыныстылығы «Жамбыл облысы Жамбыл ауданы Әкімінің аппараты» коммуналдық мемлекеттік мекемесінің әкімшілік бағынысына берілсін.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нормативтік құқықтық актінің орындалуын бақылау облыстық Мәслихаттың аймақты, әкімшілік-аумақтық құрылымды, ауыл шаруашылығын дамыту мәселелері және жер учаскесін сатып алу туралы шарттар жобаларын қарау жөніндегі тұрақты комиссиясына және облыс әкімінің орынбасары М.С. Жолдасбаевқа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нормативтік құқықтық акт әділет органдарында мемлекеттік тіркелген күннен бастап күшіне енеді және алғаш ресми жарияланғаннан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Облыс әкімі                                Қ. Бозымбаев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Облыстық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 төрағасы                            Қ. Шайхиев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Облыстық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хатшысы                                    Б. Қарашолақов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