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493d1" w14:textId="9e493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аумағында таратылатын шетелдік мерзімді баспасөз басылымдарын есепке алу" электрондық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2013 жылғы 4 наурыздағы № 73 қаулысы. Жамбыл облысының Әділет департаментінде 2013 жылғы 4 мамырында № 1938 болып тіркелді. Күші жойылды - Жамбыл облысы әкімдігінің 2015 жылғы 22 қазандағы № 256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22.10.2015 </w:t>
      </w:r>
      <w:r>
        <w:rPr>
          <w:rFonts w:ascii="Times New Roman"/>
          <w:b w:val="false"/>
          <w:i w:val="false"/>
          <w:color w:val="ff0000"/>
          <w:sz w:val="28"/>
        </w:rPr>
        <w:t>№ 256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"Әкімшілік рәсімдер туралы" Қазақстан Республикасының 2000 жылғы 27 қарашадағы Заңының 9-1 бабының </w:t>
      </w:r>
      <w:r>
        <w:rPr>
          <w:rFonts w:ascii="Times New Roman"/>
          <w:b w:val="false"/>
          <w:i w:val="false"/>
          <w:color w:val="000000"/>
          <w:sz w:val="28"/>
        </w:rPr>
        <w:t>4-тармақшасына</w:t>
      </w:r>
      <w:r>
        <w:rPr>
          <w:rFonts w:ascii="Times New Roman"/>
          <w:b w:val="false"/>
          <w:i w:val="false"/>
          <w:color w:val="000000"/>
          <w:sz w:val="28"/>
        </w:rPr>
        <w:t xml:space="preserve"> сәйкес Жамбыл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"Жамбыл облысы аумағында таратылатын шетелдiк мерзiмдi баспасөз басылымдарын есепке алу" электрондық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қаулының орындалуын бақылау облыс әкімінің бірінші орынбасары Кәрім Насбекұлы Көкрекбаевқа жүктелсін. </w:t>
      </w:r>
      <w:r>
        <w:br/>
      </w: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Көлік және коммуникация министрі</w:t>
      </w:r>
      <w:r>
        <w:br/>
      </w:r>
      <w:r>
        <w:rPr>
          <w:rFonts w:ascii="Times New Roman"/>
          <w:b w:val="false"/>
          <w:i w:val="false"/>
          <w:color w:val="000000"/>
          <w:sz w:val="28"/>
        </w:rPr>
        <w:t>
      А. Жұмағалиев</w:t>
      </w:r>
      <w:r>
        <w:br/>
      </w:r>
      <w:r>
        <w:rPr>
          <w:rFonts w:ascii="Times New Roman"/>
          <w:b w:val="false"/>
          <w:i w:val="false"/>
          <w:color w:val="000000"/>
          <w:sz w:val="28"/>
        </w:rPr>
        <w:t>
      1 cәуір 2013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2013 жылғы 4 мамырда</w:t>
            </w:r>
            <w:r>
              <w:br/>
            </w:r>
            <w:r>
              <w:rPr>
                <w:rFonts w:ascii="Times New Roman"/>
                <w:b w:val="false"/>
                <w:i w:val="false"/>
                <w:color w:val="000000"/>
                <w:sz w:val="20"/>
              </w:rPr>
              <w:t>№ 1938 қаулысымен бекітілген</w:t>
            </w:r>
          </w:p>
        </w:tc>
      </w:tr>
    </w:tbl>
    <w:p>
      <w:pPr>
        <w:spacing w:after="0"/>
        <w:ind w:left="0"/>
        <w:jc w:val="left"/>
      </w:pPr>
      <w:r>
        <w:rPr>
          <w:rFonts w:ascii="Times New Roman"/>
          <w:b/>
          <w:i w:val="false"/>
          <w:color w:val="000000"/>
        </w:rPr>
        <w:t xml:space="preserve"> "Жамбыл облысының аумағында таратылатын шетелдiк мерзiмдi баспаcөз басылымдарын есепке алу" электрондық мемлекеттік қызмет көрсету регламенті</w:t>
      </w:r>
      <w:r>
        <w:br/>
      </w:r>
      <w:r>
        <w:rPr>
          <w:rFonts w:ascii="Times New Roman"/>
          <w:b/>
          <w:i w:val="false"/>
          <w:color w:val="000000"/>
        </w:rPr>
        <w:t>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1. "Жамбыл облысының аумағында таратылатын шетелдiк мерзiмдi баспасөз басылымдарын есепке алу" электрондық мемлекеттік қызмет (бұдан әрі –Қызмет) Жамбыл облысы әкімдігінің ішкі саясат басқармасымен (бұдан әрі – Уәкілетті орган), халыққа қызмет көрсету орталықтары (бұдан әрі – Орталық) арқылы, немесе өтініш берушіде электрондық-цифрлық қолтаңба болған жағдайда Электрондық үкіметтің: www.egov.kz" веб-порталы (бұдан әрі – Портал) арқылы көрсетіледі.</w:t>
      </w:r>
      <w:r>
        <w:br/>
      </w:r>
      <w:r>
        <w:rPr>
          <w:rFonts w:ascii="Times New Roman"/>
          <w:b w:val="false"/>
          <w:i w:val="false"/>
          <w:color w:val="000000"/>
          <w:sz w:val="28"/>
        </w:rPr>
        <w:t xml:space="preserve">
      2 </w:t>
      </w:r>
      <w:r>
        <w:rPr>
          <w:rFonts w:ascii="Times New Roman"/>
          <w:b w:val="false"/>
          <w:i w:val="false"/>
          <w:color w:val="000000"/>
          <w:sz w:val="28"/>
        </w:rPr>
        <w:t xml:space="preserve">. Қызмет "Қазақстан Республикасы Үкiметiнiң 2007 жылғы 30 маусымдағы № 561 қаулысына өзгерiс пен толықтырулар енгiзу туралы және мемлекеттiк қызмет стандарттарын бекiту туралы" Қазақстан Республикасы Үкiметiнiң 2009 жылғы 30 желтоқсандағы № 2315 қаулысына өзгерістер енгізу туралы" Қазақстан Республикасы Үкіметінің 2012 жылдың 09 қазандағы </w:t>
      </w:r>
      <w:r>
        <w:rPr>
          <w:rFonts w:ascii="Times New Roman"/>
          <w:b w:val="false"/>
          <w:i w:val="false"/>
          <w:color w:val="000000"/>
          <w:sz w:val="28"/>
        </w:rPr>
        <w:t>№ 1278</w:t>
      </w:r>
      <w:r>
        <w:rPr>
          <w:rFonts w:ascii="Times New Roman"/>
          <w:b w:val="false"/>
          <w:i w:val="false"/>
          <w:color w:val="000000"/>
          <w:sz w:val="28"/>
        </w:rPr>
        <w:t xml:space="preserve"> Қаулысымен бекітілген "Облыстың, республикалық маңызы бар қаланың, астананың аумағында таратылатын шетелдiк мерзiмдi баспасөз басылымдарын есепке алу" мемлекеттік қызмет стандартының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3. Электрондық мемлекеттік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4. Электрондық мемлекеттік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5. Осы Регламентте пайдаланылатын ұғымдар.</w:t>
      </w:r>
      <w:r>
        <w:br/>
      </w:r>
      <w:r>
        <w:rPr>
          <w:rFonts w:ascii="Times New Roman"/>
          <w:b w:val="false"/>
          <w:i w:val="false"/>
          <w:color w:val="000000"/>
          <w:sz w:val="28"/>
        </w:rPr>
        <w:t>
      </w:t>
      </w:r>
      <w:r>
        <w:rPr>
          <w:rFonts w:ascii="Times New Roman"/>
          <w:b w:val="false"/>
          <w:i w:val="false"/>
          <w:color w:val="000000"/>
          <w:sz w:val="28"/>
        </w:rPr>
        <w:t>1) жеке сәйкестендіру нөмірі - жеке тұлға, соның ішінде жеке кәсіпкерлік түрінде өзінің қызметін жүзеге асыратын жеке кәсіпкер үшін қалыптастырылатын бірегей нөмір;</w:t>
      </w:r>
      <w:r>
        <w:br/>
      </w:r>
      <w:r>
        <w:rPr>
          <w:rFonts w:ascii="Times New Roman"/>
          <w:b w:val="false"/>
          <w:i w:val="false"/>
          <w:color w:val="000000"/>
          <w:sz w:val="28"/>
        </w:rPr>
        <w:t>
      </w:t>
      </w:r>
      <w:r>
        <w:rPr>
          <w:rFonts w:ascii="Times New Roman"/>
          <w:b w:val="false"/>
          <w:i w:val="false"/>
          <w:color w:val="000000"/>
          <w:sz w:val="28"/>
        </w:rPr>
        <w:t>2) бизнес сәйкестендіру нөмірі - бірлескен кәсіпкерлік түрінде қызметтерді жүзеге асыратын заңды тұлға (филиал және өкілдік) және жеке кәсіпкер үшін қалыптастырылатын бірегей нөмір;</w:t>
      </w:r>
      <w:r>
        <w:br/>
      </w:r>
      <w:r>
        <w:rPr>
          <w:rFonts w:ascii="Times New Roman"/>
          <w:b w:val="false"/>
          <w:i w:val="false"/>
          <w:color w:val="000000"/>
          <w:sz w:val="28"/>
        </w:rPr>
        <w:t>
      </w:t>
      </w:r>
      <w:r>
        <w:rPr>
          <w:rFonts w:ascii="Times New Roman"/>
          <w:b w:val="false"/>
          <w:i w:val="false"/>
          <w:color w:val="000000"/>
          <w:sz w:val="28"/>
        </w:rPr>
        <w:t>3) тұтынушы - мемлекеттік электрондық қызмет көрсетілетін жеке немесе заңды тұлға;</w:t>
      </w:r>
      <w:r>
        <w:br/>
      </w:r>
      <w:r>
        <w:rPr>
          <w:rFonts w:ascii="Times New Roman"/>
          <w:b w:val="false"/>
          <w:i w:val="false"/>
          <w:color w:val="000000"/>
          <w:sz w:val="28"/>
        </w:rPr>
        <w:t>
      </w:t>
      </w:r>
      <w:r>
        <w:rPr>
          <w:rFonts w:ascii="Times New Roman"/>
          <w:b w:val="false"/>
          <w:i w:val="false"/>
          <w:color w:val="000000"/>
          <w:sz w:val="28"/>
        </w:rPr>
        <w:t>3)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4) "электрондық үкіметтің" веб-порталы – нормативтік-құқықтық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w:t>
      </w:r>
      <w:r>
        <w:br/>
      </w:r>
      <w:r>
        <w:rPr>
          <w:rFonts w:ascii="Times New Roman"/>
          <w:b w:val="false"/>
          <w:i w:val="false"/>
          <w:color w:val="000000"/>
          <w:sz w:val="28"/>
        </w:rPr>
        <w:t>
      </w:t>
      </w:r>
      <w:r>
        <w:rPr>
          <w:rFonts w:ascii="Times New Roman"/>
          <w:b w:val="false"/>
          <w:i w:val="false"/>
          <w:color w:val="000000"/>
          <w:sz w:val="28"/>
        </w:rPr>
        <w:t>5) "электрондық үкіметтің" шлюзі –электрондық қызметтер көрсетуді іске асыру шеңберінде "электрондық үкіметтің" ақпараттық жүйелерін интеграциялауға арналған ақпараттық жүйе;</w:t>
      </w:r>
      <w:r>
        <w:br/>
      </w:r>
      <w:r>
        <w:rPr>
          <w:rFonts w:ascii="Times New Roman"/>
          <w:b w:val="false"/>
          <w:i w:val="false"/>
          <w:color w:val="000000"/>
          <w:sz w:val="28"/>
        </w:rPr>
        <w:t>
      </w:t>
      </w:r>
      <w:r>
        <w:rPr>
          <w:rFonts w:ascii="Times New Roman"/>
          <w:b w:val="false"/>
          <w:i w:val="false"/>
          <w:color w:val="000000"/>
          <w:sz w:val="28"/>
        </w:rPr>
        <w:t>6) электрондық цифрлық қолтаңба - электрондық цифрлық қолтаңбаның құралдарымен жасалған және электрондық құжаттың дұрыстығын, оның тиістілігін және мазмұнның тұрақтылығын растайтын электрондық цифрлық қолтаңбалардың жиынтығы;</w:t>
      </w:r>
      <w:r>
        <w:br/>
      </w:r>
      <w:r>
        <w:rPr>
          <w:rFonts w:ascii="Times New Roman"/>
          <w:b w:val="false"/>
          <w:i w:val="false"/>
          <w:color w:val="000000"/>
          <w:sz w:val="28"/>
        </w:rPr>
        <w:t>
      </w:t>
      </w:r>
      <w:r>
        <w:rPr>
          <w:rFonts w:ascii="Times New Roman"/>
          <w:b w:val="false"/>
          <w:i w:val="false"/>
          <w:color w:val="000000"/>
          <w:sz w:val="28"/>
        </w:rPr>
        <w:t>7) электрондық құжат – электрондық - цифрлық нысанда берілген ақпарат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8) мемлекеттік электрондық қызметтер – ақпараттық технологияларды пайдаланумен электрондық нысанда көрсетілетін мемлекеттік қызметтер;</w:t>
      </w:r>
      <w:r>
        <w:br/>
      </w:r>
      <w:r>
        <w:rPr>
          <w:rFonts w:ascii="Times New Roman"/>
          <w:b w:val="false"/>
          <w:i w:val="false"/>
          <w:color w:val="000000"/>
          <w:sz w:val="28"/>
        </w:rPr>
        <w:t>
      </w:t>
      </w:r>
      <w:r>
        <w:rPr>
          <w:rFonts w:ascii="Times New Roman"/>
          <w:b w:val="false"/>
          <w:i w:val="false"/>
          <w:color w:val="000000"/>
          <w:sz w:val="28"/>
        </w:rPr>
        <w:t>9) ақпараттық жүйе – аппараттық-бағдарламалық кешенді қолданумен ақпаратты сақтау, өңдеу, іздеу, тарату, тапсыру және беру үшін арналған жүйе;</w:t>
      </w:r>
      <w:r>
        <w:br/>
      </w:r>
      <w:r>
        <w:rPr>
          <w:rFonts w:ascii="Times New Roman"/>
          <w:b w:val="false"/>
          <w:i w:val="false"/>
          <w:color w:val="000000"/>
          <w:sz w:val="28"/>
        </w:rPr>
        <w:t>
      </w:t>
      </w:r>
      <w:r>
        <w:rPr>
          <w:rFonts w:ascii="Times New Roman"/>
          <w:b w:val="false"/>
          <w:i w:val="false"/>
          <w:color w:val="000000"/>
          <w:sz w:val="28"/>
        </w:rPr>
        <w:t>10) "Жеке тұлғалар" мемлекеттік дерекқоры – ақпаратты автоматтандырылған түрде жинауға, сақтау мен өңдеуге, Қазақстан Республикасында жеке тұлғаларды бірыңғай сәйкестендіруді енгізу және мемлекеттік басқару органдары мен басқа да субъектілерге, олардың өкілеттіктері шегінде және ҚР заңнамасына сәйкес жеке тұлғалар туралы өзекті әрі шынайы мәлімет ұсыну мақсатында Жеке сәйкестендіру нөмірлерінің ұлттық тізілімін құру үшін арналған ақпараттық жүйе;</w:t>
      </w:r>
      <w:r>
        <w:br/>
      </w:r>
      <w:r>
        <w:rPr>
          <w:rFonts w:ascii="Times New Roman"/>
          <w:b w:val="false"/>
          <w:i w:val="false"/>
          <w:color w:val="000000"/>
          <w:sz w:val="28"/>
        </w:rPr>
        <w:t>
      </w:t>
      </w:r>
      <w:r>
        <w:rPr>
          <w:rFonts w:ascii="Times New Roman"/>
          <w:b w:val="false"/>
          <w:i w:val="false"/>
          <w:color w:val="000000"/>
          <w:sz w:val="28"/>
        </w:rPr>
        <w:t>12) "Заңды тұлғалар" мемлекеттік дерекқоры - ақпаратты автоматтандырылған түрде жинау, сақтау және өңдеу, Қазақстан Республикасының аумағында қызметін жүзеге асыратын заңды тұлғалардың, филиалдардың, өкілдіктердің және жеке бірлескен кәсіпкерлік субъектілерінің бірыңғай ұлттық сәйкестендірілуін енгізу мақсатында бизнес-сәйкестендіру нөмірлерінің ұлттық тізілімін жасауға және мемлекеттік басқару органдарына және олардың өкілеттілігі шеңберінде өзге де субъектілерге Қазақстан Республикасының заңнамасымен сәйкес олар туралы өзекті және нақты мәліметтерді беруге арналған ақпараттық жүйесі;</w:t>
      </w:r>
      <w:r>
        <w:br/>
      </w:r>
      <w:r>
        <w:rPr>
          <w:rFonts w:ascii="Times New Roman"/>
          <w:b w:val="false"/>
          <w:i w:val="false"/>
          <w:color w:val="000000"/>
          <w:sz w:val="28"/>
        </w:rPr>
        <w:t>
      </w:t>
      </w:r>
      <w:r>
        <w:rPr>
          <w:rFonts w:ascii="Times New Roman"/>
          <w:b w:val="false"/>
          <w:i w:val="false"/>
          <w:color w:val="000000"/>
          <w:sz w:val="28"/>
        </w:rPr>
        <w:t>13) пайдаланушы – оған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w:t>
      </w:r>
      <w:r>
        <w:rPr>
          <w:rFonts w:ascii="Times New Roman"/>
          <w:b w:val="false"/>
          <w:i w:val="false"/>
          <w:color w:val="000000"/>
          <w:sz w:val="28"/>
        </w:rPr>
        <w:t>14) "электрондық үкіметтің" аймақтық шлюзі – электрондық қызметті жүзеге асыру шеңберінде "электрондық әкімдіктің" ақпараттық жүйелерінің кірігуі үшін арналған "электрондық үкімет" шлюзінің жүйесі;</w:t>
      </w:r>
      <w:r>
        <w:br/>
      </w:r>
      <w:r>
        <w:rPr>
          <w:rFonts w:ascii="Times New Roman"/>
          <w:b w:val="false"/>
          <w:i w:val="false"/>
          <w:color w:val="000000"/>
          <w:sz w:val="28"/>
        </w:rPr>
        <w:t>
      </w:t>
      </w:r>
      <w:r>
        <w:rPr>
          <w:rFonts w:ascii="Times New Roman"/>
          <w:b w:val="false"/>
          <w:i w:val="false"/>
          <w:color w:val="000000"/>
          <w:sz w:val="28"/>
        </w:rPr>
        <w:t>15) құрылымдық-функционалдық бірліктер – қызмет көрсету үдерісіне қатысатын мемлекеттік органдардың, мекемелердің немесе басқа да ұйымдардың құрылымдық бөлімшелерінің тізімі, ақпараттық жүйелер;</w:t>
      </w:r>
      <w:r>
        <w:br/>
      </w:r>
      <w:r>
        <w:rPr>
          <w:rFonts w:ascii="Times New Roman"/>
          <w:b w:val="false"/>
          <w:i w:val="false"/>
          <w:color w:val="000000"/>
          <w:sz w:val="28"/>
        </w:rPr>
        <w:t>
      </w:t>
      </w:r>
      <w:r>
        <w:rPr>
          <w:rFonts w:ascii="Times New Roman"/>
          <w:b w:val="false"/>
          <w:i w:val="false"/>
          <w:color w:val="000000"/>
          <w:sz w:val="28"/>
        </w:rPr>
        <w:t>16) Қазақстан Республикасының халыққа қызмет көрсету орталықтарының ақпараттық жүйесі – халыққа қызмет көрсету орталықтары арқылы, сондай-ақ, тиісті министрліктер мен ведомстволармен халыққа (жеке және заңды тұлғаларға) қызмет көрсету үдерісін автоматтандыруға арналған ақпараттық жүйе;</w:t>
      </w:r>
      <w:r>
        <w:br/>
      </w:r>
      <w:r>
        <w:rPr>
          <w:rFonts w:ascii="Times New Roman"/>
          <w:b w:val="false"/>
          <w:i w:val="false"/>
          <w:color w:val="000000"/>
          <w:sz w:val="28"/>
        </w:rPr>
        <w:t>
      </w:t>
      </w:r>
      <w:r>
        <w:rPr>
          <w:rFonts w:ascii="Times New Roman"/>
          <w:b w:val="false"/>
          <w:i w:val="false"/>
          <w:color w:val="000000"/>
          <w:sz w:val="28"/>
        </w:rPr>
        <w:t>17) бірыңғай нотариалдық ақпараттық жүйе - нотариалдық қызметтің автоматтандырылуы және әділет органдары мен нотариалдық палаталардың өзара әрекеттесуі үшін арналған аппаратты-бағдарламалық кешен.</w:t>
      </w:r>
      <w:r>
        <w:br/>
      </w:r>
      <w:r>
        <w:rPr>
          <w:rFonts w:ascii="Times New Roman"/>
          <w:b w:val="false"/>
          <w:i w:val="false"/>
          <w:color w:val="000000"/>
          <w:sz w:val="28"/>
        </w:rPr>
        <w:t>
</w:t>
      </w:r>
    </w:p>
    <w:bookmarkStart w:name="z28" w:id="0"/>
    <w:p>
      <w:pPr>
        <w:spacing w:after="0"/>
        <w:ind w:left="0"/>
        <w:jc w:val="left"/>
      </w:pPr>
      <w:r>
        <w:rPr>
          <w:rFonts w:ascii="Times New Roman"/>
          <w:b/>
          <w:i w:val="false"/>
          <w:color w:val="000000"/>
        </w:rPr>
        <w:t xml:space="preserve"> 2. Электрондық мемлекеттік қызмет көрсету жөніндегі қызмет көрсетушінің қызмет көрсету реті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 "Электрондық үкіметтің" веб-порталы арқылы қызмет көрсетушінің қадамдық әрекеттері мен шешімдері (қызмет көрсету барысында функционалдық әрекеттесу </w:t>
      </w:r>
      <w:r>
        <w:rPr>
          <w:rFonts w:ascii="Times New Roman"/>
          <w:b w:val="false"/>
          <w:i w:val="false"/>
          <w:color w:val="000000"/>
          <w:sz w:val="28"/>
        </w:rPr>
        <w:t>диаграммасы № 1</w:t>
      </w:r>
      <w:r>
        <w:rPr>
          <w:rFonts w:ascii="Times New Roman"/>
          <w:b w:val="false"/>
          <w:i w:val="false"/>
          <w:color w:val="000000"/>
          <w:sz w:val="28"/>
        </w:rPr>
        <w:t xml:space="preserve">), осы Регламенттің </w:t>
      </w:r>
      <w:r>
        <w:rPr>
          <w:rFonts w:ascii="Times New Roman"/>
          <w:b w:val="false"/>
          <w:i w:val="false"/>
          <w:color w:val="000000"/>
          <w:sz w:val="28"/>
        </w:rPr>
        <w:t xml:space="preserve">2 қосымшада </w:t>
      </w:r>
      <w:r>
        <w:rPr>
          <w:rFonts w:ascii="Times New Roman"/>
          <w:b w:val="false"/>
          <w:i w:val="false"/>
          <w:color w:val="000000"/>
          <w:sz w:val="28"/>
        </w:rPr>
        <w:t>келтірілген:</w:t>
      </w:r>
      <w:r>
        <w:br/>
      </w:r>
      <w:r>
        <w:rPr>
          <w:rFonts w:ascii="Times New Roman"/>
          <w:b w:val="false"/>
          <w:i w:val="false"/>
          <w:color w:val="000000"/>
          <w:sz w:val="28"/>
        </w:rPr>
        <w:t>
      </w:t>
      </w:r>
      <w:r>
        <w:rPr>
          <w:rFonts w:ascii="Times New Roman"/>
          <w:b w:val="false"/>
          <w:i w:val="false"/>
          <w:color w:val="000000"/>
          <w:sz w:val="28"/>
        </w:rPr>
        <w:t>1) тұтынушы жеке сәйкестендіру нөмірі/бизнес сәйкестендіру нөмірі және шартты белгі көмегімен "электрондық үкіметтің" веб-порталында тіркелуді жүзеге асырады ("электрондық үкіметтің" веб-порталында тіркелмеген тұтынушылар үшін жүргізіледі);</w:t>
      </w:r>
      <w:r>
        <w:br/>
      </w:r>
      <w:r>
        <w:rPr>
          <w:rFonts w:ascii="Times New Roman"/>
          <w:b w:val="false"/>
          <w:i w:val="false"/>
          <w:color w:val="000000"/>
          <w:sz w:val="28"/>
        </w:rPr>
        <w:t>
      </w:t>
      </w:r>
      <w:r>
        <w:rPr>
          <w:rFonts w:ascii="Times New Roman"/>
          <w:b w:val="false"/>
          <w:i w:val="false"/>
          <w:color w:val="000000"/>
          <w:sz w:val="28"/>
        </w:rPr>
        <w:t>2) үдеріс 1 – қызметті алу үшін тұтынушының "электрондық үкіметтің" веб-порталында жеке сәйкестендіру нөмірі/бизнес сәйкестендіру нөмірі мен шартты белгіні енгізуі (авторизация үдерісі);</w:t>
      </w:r>
      <w:r>
        <w:br/>
      </w:r>
      <w:r>
        <w:rPr>
          <w:rFonts w:ascii="Times New Roman"/>
          <w:b w:val="false"/>
          <w:i w:val="false"/>
          <w:color w:val="000000"/>
          <w:sz w:val="28"/>
        </w:rPr>
        <w:t>
      </w:t>
      </w:r>
      <w:r>
        <w:rPr>
          <w:rFonts w:ascii="Times New Roman"/>
          <w:b w:val="false"/>
          <w:i w:val="false"/>
          <w:color w:val="000000"/>
          <w:sz w:val="28"/>
        </w:rPr>
        <w:t>3) шарт 1 – "электрондық үкіметтің" веб-порталында жеке сәйкестендіру нөмірі/бизнес сәйкестендіру нөмірі және шартты белгі арқылы тіркелген тұтынушы туралы мәліметтердің дұрыстығын тексеру;</w:t>
      </w:r>
      <w:r>
        <w:br/>
      </w:r>
      <w:r>
        <w:rPr>
          <w:rFonts w:ascii="Times New Roman"/>
          <w:b w:val="false"/>
          <w:i w:val="false"/>
          <w:color w:val="000000"/>
          <w:sz w:val="28"/>
        </w:rPr>
        <w:t>
      </w:t>
      </w:r>
      <w:r>
        <w:rPr>
          <w:rFonts w:ascii="Times New Roman"/>
          <w:b w:val="false"/>
          <w:i w:val="false"/>
          <w:color w:val="000000"/>
          <w:sz w:val="28"/>
        </w:rPr>
        <w:t>4) үдеріс 2 – тұтынушы туралы деректерде қателіктердің болуына байланысты "электрондық үкіметтің" веб-порталымен авторизациялаудан бас тарту туралы хабарлама дайындауы;</w:t>
      </w:r>
      <w:r>
        <w:br/>
      </w:r>
      <w:r>
        <w:rPr>
          <w:rFonts w:ascii="Times New Roman"/>
          <w:b w:val="false"/>
          <w:i w:val="false"/>
          <w:color w:val="000000"/>
          <w:sz w:val="28"/>
        </w:rPr>
        <w:t>
      </w:t>
      </w:r>
      <w:r>
        <w:rPr>
          <w:rFonts w:ascii="Times New Roman"/>
          <w:b w:val="false"/>
          <w:i w:val="false"/>
          <w:color w:val="000000"/>
          <w:sz w:val="28"/>
        </w:rPr>
        <w:t xml:space="preserve">5) үдеріс 3 – тұтынушының осы Регламентте көрсетілген қызметті таңдауы, қызмет көрсетуге сұраныс нысанын экранға шығару мен оның құрылымы мен нысанының талаптарын ескере отырып, нысанды толтыру (мәліметтерді енгізу), сұраныс нысанына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қажетті құжаттардың электронды түрдегі көшірмелерін тіркеу, сонымен қатар сұранысты куәландыру (қол қою) үшін электрондық цифрлық қол таңба тіркеу куәлігін таңдау;</w:t>
      </w:r>
      <w:r>
        <w:br/>
      </w:r>
      <w:r>
        <w:rPr>
          <w:rFonts w:ascii="Times New Roman"/>
          <w:b w:val="false"/>
          <w:i w:val="false"/>
          <w:color w:val="000000"/>
          <w:sz w:val="28"/>
        </w:rPr>
        <w:t>
      </w:t>
      </w:r>
      <w:r>
        <w:rPr>
          <w:rFonts w:ascii="Times New Roman"/>
          <w:b w:val="false"/>
          <w:i w:val="false"/>
          <w:color w:val="000000"/>
          <w:sz w:val="28"/>
        </w:rPr>
        <w:t>6) шарт 2 - "электрондық үкіметтің" веб-порталында электрондық цифрлық қол таңбаның тіркеу куәлігінің жарамдылық мерзімін және қайтарылған (жойылған) тіркеу куәліктерінің тізімінде бар-жоқтығын, сонымен бірге сәйкестендіру деректерінің сәйкестігін (сұраныста көрсетілген жеке сәйкестендіру нөмірі/бизнес сәйкестендіру нөмірі мен электрондық цифрлық қол таңба тіркеу куәлігінде көрсетілген жеке сәйкестендіру нөмірінің/бизнес сәйкестендіру нөмірінің арасында) тексеру;</w:t>
      </w:r>
      <w:r>
        <w:br/>
      </w:r>
      <w:r>
        <w:rPr>
          <w:rFonts w:ascii="Times New Roman"/>
          <w:b w:val="false"/>
          <w:i w:val="false"/>
          <w:color w:val="000000"/>
          <w:sz w:val="28"/>
        </w:rPr>
        <w:t>
      </w:t>
      </w:r>
      <w:r>
        <w:rPr>
          <w:rFonts w:ascii="Times New Roman"/>
          <w:b w:val="false"/>
          <w:i w:val="false"/>
          <w:color w:val="000000"/>
          <w:sz w:val="28"/>
        </w:rPr>
        <w:t>7) үдеріс 4 – тұтынушының электрондық цифрлық қолтаңба дұрыстығының расталмауына байланысты сұралып отырған қызметті көрсетуден бас тарту туралы хабарлама құру;</w:t>
      </w:r>
      <w:r>
        <w:br/>
      </w:r>
      <w:r>
        <w:rPr>
          <w:rFonts w:ascii="Times New Roman"/>
          <w:b w:val="false"/>
          <w:i w:val="false"/>
          <w:color w:val="000000"/>
          <w:sz w:val="28"/>
        </w:rPr>
        <w:t>
      </w:t>
      </w:r>
      <w:r>
        <w:rPr>
          <w:rFonts w:ascii="Times New Roman"/>
          <w:b w:val="false"/>
          <w:i w:val="false"/>
          <w:color w:val="000000"/>
          <w:sz w:val="28"/>
        </w:rPr>
        <w:t>8) үдеріс 5 – тұтынушының электрондық цифрлық қолтаңба көмегімен қызмет көрсету сұранысын куәландыру және электронды құжатты (сұранысты) қызмет көрсетуші өңдеу үшін "электрондық үкіметтің" шлюзі арқылы "электрондық үкіметтің" аймақтық шлюзі автоматтандырылған жұмыс орнына жіберу;</w:t>
      </w:r>
      <w:r>
        <w:br/>
      </w:r>
      <w:r>
        <w:rPr>
          <w:rFonts w:ascii="Times New Roman"/>
          <w:b w:val="false"/>
          <w:i w:val="false"/>
          <w:color w:val="000000"/>
          <w:sz w:val="28"/>
        </w:rPr>
        <w:t>
      </w:t>
      </w:r>
      <w:r>
        <w:rPr>
          <w:rFonts w:ascii="Times New Roman"/>
          <w:b w:val="false"/>
          <w:i w:val="false"/>
          <w:color w:val="000000"/>
          <w:sz w:val="28"/>
        </w:rPr>
        <w:t>9) үдеріс 6 – электрондық құжатты "электрондық үкіметтің" аймақтық шлюзінің автоматтандырылған жұмыс орнында тіркеу;</w:t>
      </w:r>
      <w:r>
        <w:br/>
      </w:r>
      <w:r>
        <w:rPr>
          <w:rFonts w:ascii="Times New Roman"/>
          <w:b w:val="false"/>
          <w:i w:val="false"/>
          <w:color w:val="000000"/>
          <w:sz w:val="28"/>
        </w:rPr>
        <w:t>
      </w:t>
      </w:r>
      <w:r>
        <w:rPr>
          <w:rFonts w:ascii="Times New Roman"/>
          <w:b w:val="false"/>
          <w:i w:val="false"/>
          <w:color w:val="000000"/>
          <w:sz w:val="28"/>
        </w:rPr>
        <w:t>10) шарт 3 – қызмет көрсетушінің Стандартта көрсетілген құжаттарға, тұтынушы тіркеген құжаттардың және қызмет көрсету негіздеріне сәйкестігін тексеру;</w:t>
      </w:r>
      <w:r>
        <w:br/>
      </w:r>
      <w:r>
        <w:rPr>
          <w:rFonts w:ascii="Times New Roman"/>
          <w:b w:val="false"/>
          <w:i w:val="false"/>
          <w:color w:val="000000"/>
          <w:sz w:val="28"/>
        </w:rPr>
        <w:t>
      11) үдеріс 7 - тұтынушының құжаттарында қателіктердің болуына байланысты сұралып отырған қызметті көрсетуден бас тарту туралы хабарлама құру;</w:t>
      </w:r>
      <w:r>
        <w:br/>
      </w:r>
      <w:r>
        <w:rPr>
          <w:rFonts w:ascii="Times New Roman"/>
          <w:b w:val="false"/>
          <w:i w:val="false"/>
          <w:color w:val="000000"/>
          <w:sz w:val="28"/>
        </w:rPr>
        <w:t>
      </w:t>
      </w:r>
      <w:r>
        <w:rPr>
          <w:rFonts w:ascii="Times New Roman"/>
          <w:b w:val="false"/>
          <w:i w:val="false"/>
          <w:color w:val="000000"/>
          <w:sz w:val="28"/>
        </w:rPr>
        <w:t>12) үдеріс 8 - тұтынушының "электрондық үкіметтің" аймақтық шлюзі автоматтандырылған жұмыс орнында қалыптастырылған қызмет нәтижесін (электронды құжат нысанындағы хабарлама) алуы. Электрондық құжат қызмет көрсетушінің уәкілетті тұлғасының электрондық цифрлық қолтаңбасын қолдану арқылы қалыптастырылады.</w:t>
      </w:r>
      <w:r>
        <w:br/>
      </w:r>
      <w:r>
        <w:rPr>
          <w:rFonts w:ascii="Times New Roman"/>
          <w:b w:val="false"/>
          <w:i w:val="false"/>
          <w:color w:val="000000"/>
          <w:sz w:val="28"/>
        </w:rPr>
        <w:t>
      </w:t>
      </w:r>
      <w:r>
        <w:rPr>
          <w:rFonts w:ascii="Times New Roman"/>
          <w:b w:val="false"/>
          <w:i w:val="false"/>
          <w:color w:val="000000"/>
          <w:sz w:val="28"/>
        </w:rPr>
        <w:t xml:space="preserve">7. Қызмет көрсетушінің Орталықтар арқылы жүргізілетін қадамдық әрекеттері мен шешімдері (қызмет көрсету барысында функционалдық әрекеттесу </w:t>
      </w:r>
      <w:r>
        <w:rPr>
          <w:rFonts w:ascii="Times New Roman"/>
          <w:b w:val="false"/>
          <w:i w:val="false"/>
          <w:color w:val="000000"/>
          <w:sz w:val="28"/>
        </w:rPr>
        <w:t>диаграммасы № 2</w:t>
      </w:r>
      <w:r>
        <w:rPr>
          <w:rFonts w:ascii="Times New Roman"/>
          <w:b w:val="false"/>
          <w:i w:val="false"/>
          <w:color w:val="000000"/>
          <w:sz w:val="28"/>
        </w:rPr>
        <w:t xml:space="preserve">),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1) үдеріс 1 – қызмет көрсету үшін Орталық операторының халыққа қызмет көрсету орталықтары ақпараттық жүйе автоматтандырылған жұмыс орнында құпия сөз мен шартты белгіні енгізуі (авторизация үдерісі);</w:t>
      </w:r>
      <w:r>
        <w:br/>
      </w:r>
      <w:r>
        <w:rPr>
          <w:rFonts w:ascii="Times New Roman"/>
          <w:b w:val="false"/>
          <w:i w:val="false"/>
          <w:color w:val="000000"/>
          <w:sz w:val="28"/>
        </w:rPr>
        <w:t>
      </w:t>
      </w:r>
      <w:r>
        <w:rPr>
          <w:rFonts w:ascii="Times New Roman"/>
          <w:b w:val="false"/>
          <w:i w:val="false"/>
          <w:color w:val="000000"/>
          <w:sz w:val="28"/>
        </w:rPr>
        <w:t>2) үдеріс 2 – Орталық операторының, осы Регламентте көрсетілген қызметті таңдауы, қызмет көрсетуге сұраныс нысанын экранға шығару мен тұтынушы туралы мәліметтерді енгізу, сонымен қатар тұтынушының сенімхат бойынша өкілінің деректерін енгізу (тек нотариалды - куәландырылған сенімхат бойынша, сенімхатты басқа түрде куәландыру жағдайында – сенімхат туралы мәліметтер толтырылмайды);</w:t>
      </w:r>
      <w:r>
        <w:br/>
      </w:r>
      <w:r>
        <w:rPr>
          <w:rFonts w:ascii="Times New Roman"/>
          <w:b w:val="false"/>
          <w:i w:val="false"/>
          <w:color w:val="000000"/>
          <w:sz w:val="28"/>
        </w:rPr>
        <w:t>
      </w:t>
      </w:r>
      <w:r>
        <w:rPr>
          <w:rFonts w:ascii="Times New Roman"/>
          <w:b w:val="false"/>
          <w:i w:val="false"/>
          <w:color w:val="000000"/>
          <w:sz w:val="28"/>
        </w:rPr>
        <w:t>3) үдеріс 3 – "электрондық үкіметтің" шлюзі арқылы "Жеке тұлғалар" немесе "Заңды тұлғалар" мемлекеттік дерекқорларына тұтынушының деректері туралы, сондай-ақ, тұтынушының сенімхат бойынша өкілінің деректері туралы – бірыңғай нотариалдық ақпараттық жүйеге сұраныс жіберу;</w:t>
      </w:r>
      <w:r>
        <w:br/>
      </w:r>
      <w:r>
        <w:rPr>
          <w:rFonts w:ascii="Times New Roman"/>
          <w:b w:val="false"/>
          <w:i w:val="false"/>
          <w:color w:val="000000"/>
          <w:sz w:val="28"/>
        </w:rPr>
        <w:t>
      </w:t>
      </w:r>
      <w:r>
        <w:rPr>
          <w:rFonts w:ascii="Times New Roman"/>
          <w:b w:val="false"/>
          <w:i w:val="false"/>
          <w:color w:val="000000"/>
          <w:sz w:val="28"/>
        </w:rPr>
        <w:t>4) шарт 1 – "Жеке тұлғалар" немес "Заңды тұлғалар" мемлекеттік дерекқорларында тұтынушы туралы деректердің, бірыңғай нотариалдық ақпараттық жүйеде сенімхат туралы деректердің болуын тексеру;</w:t>
      </w:r>
      <w:r>
        <w:br/>
      </w:r>
      <w:r>
        <w:rPr>
          <w:rFonts w:ascii="Times New Roman"/>
          <w:b w:val="false"/>
          <w:i w:val="false"/>
          <w:color w:val="000000"/>
          <w:sz w:val="28"/>
        </w:rPr>
        <w:t>
      </w:t>
      </w:r>
      <w:r>
        <w:rPr>
          <w:rFonts w:ascii="Times New Roman"/>
          <w:b w:val="false"/>
          <w:i w:val="false"/>
          <w:color w:val="000000"/>
          <w:sz w:val="28"/>
        </w:rPr>
        <w:t>5) үдеріс 4 – "Жеке тұлғалар" немесе "Заңды тұлғалар" мемлекеттік дерекқорларында тұтынушы туралы деректердің, және бірыңғай нотариалдық ақпараттық жүйеде сенімхат туралы деректердің болмауына байланысты мәліметтерді алу мүмкін еместігі туралы хабарлама құру;</w:t>
      </w:r>
      <w:r>
        <w:br/>
      </w:r>
      <w:r>
        <w:rPr>
          <w:rFonts w:ascii="Times New Roman"/>
          <w:b w:val="false"/>
          <w:i w:val="false"/>
          <w:color w:val="000000"/>
          <w:sz w:val="28"/>
        </w:rPr>
        <w:t>
      </w:t>
      </w:r>
      <w:r>
        <w:rPr>
          <w:rFonts w:ascii="Times New Roman"/>
          <w:b w:val="false"/>
          <w:i w:val="false"/>
          <w:color w:val="000000"/>
          <w:sz w:val="28"/>
        </w:rPr>
        <w:t>6) үдеріс 5 – Орталық операторының сұраныс нысанын, құжаттардың қағаз нысанында болуы туралы белгіге қатысты бөлігінде толтыру және тұтынушы ұсынған құжаттарды сканерлеу, оларды сұраныс нысанына тіркеу, қызмет көрсетуге сұраныс нысанын (енгізілген деректерді) электрондық цифрлық қолтаңба арқылы куәландыру;</w:t>
      </w:r>
      <w:r>
        <w:br/>
      </w:r>
      <w:r>
        <w:rPr>
          <w:rFonts w:ascii="Times New Roman"/>
          <w:b w:val="false"/>
          <w:i w:val="false"/>
          <w:color w:val="000000"/>
          <w:sz w:val="28"/>
        </w:rPr>
        <w:t>
      </w:t>
      </w:r>
      <w:r>
        <w:rPr>
          <w:rFonts w:ascii="Times New Roman"/>
          <w:b w:val="false"/>
          <w:i w:val="false"/>
          <w:color w:val="000000"/>
          <w:sz w:val="28"/>
        </w:rPr>
        <w:t>7) үдеріс 6 – Орталық операторының электрондық цифрлық қолтаңбамен куәландырылған электрондық құжатты (тұтынушының сұранысын) "электрондық үкіметтің" шлюзі арқылы "электрондық үкіметтің" аймақтық шлюзінің автоматтандырылған жұмыс орнына жіберу;</w:t>
      </w:r>
      <w:r>
        <w:br/>
      </w:r>
      <w:r>
        <w:rPr>
          <w:rFonts w:ascii="Times New Roman"/>
          <w:b w:val="false"/>
          <w:i w:val="false"/>
          <w:color w:val="000000"/>
          <w:sz w:val="28"/>
        </w:rPr>
        <w:t>
      </w:t>
      </w:r>
      <w:r>
        <w:rPr>
          <w:rFonts w:ascii="Times New Roman"/>
          <w:b w:val="false"/>
          <w:i w:val="false"/>
          <w:color w:val="000000"/>
          <w:sz w:val="28"/>
        </w:rPr>
        <w:t>8) үдеріс 7 - электронды құжатты "электрондық үкіметтің" аймақтық шлюзінің автоматтандырылған жұмыс орнында тіркеу;</w:t>
      </w:r>
      <w:r>
        <w:br/>
      </w:r>
      <w:r>
        <w:rPr>
          <w:rFonts w:ascii="Times New Roman"/>
          <w:b w:val="false"/>
          <w:i w:val="false"/>
          <w:color w:val="000000"/>
          <w:sz w:val="28"/>
        </w:rPr>
        <w:t>
      9) шарт 2 – қызмет көрсетушінің Стандартта көрсетілген, тұтынушы тіркеген құжаттардың және қызмет көрсету негіздеріне сәйкестігін тексеру;</w:t>
      </w:r>
      <w:r>
        <w:br/>
      </w:r>
      <w:r>
        <w:rPr>
          <w:rFonts w:ascii="Times New Roman"/>
          <w:b w:val="false"/>
          <w:i w:val="false"/>
          <w:color w:val="000000"/>
          <w:sz w:val="28"/>
        </w:rPr>
        <w:t>
      </w:t>
      </w:r>
      <w:r>
        <w:rPr>
          <w:rFonts w:ascii="Times New Roman"/>
          <w:b w:val="false"/>
          <w:i w:val="false"/>
          <w:color w:val="000000"/>
          <w:sz w:val="28"/>
        </w:rPr>
        <w:t>10) үдеріс 8 - тұтынушының құжаттарында қателіктердің болуына байланысты сұралып отырған қызметті көрсетуден бас тарту туралы хабарлама құру;</w:t>
      </w:r>
      <w:r>
        <w:br/>
      </w:r>
      <w:r>
        <w:rPr>
          <w:rFonts w:ascii="Times New Roman"/>
          <w:b w:val="false"/>
          <w:i w:val="false"/>
          <w:color w:val="000000"/>
          <w:sz w:val="28"/>
        </w:rPr>
        <w:t>
      </w:t>
      </w:r>
      <w:r>
        <w:rPr>
          <w:rFonts w:ascii="Times New Roman"/>
          <w:b w:val="false"/>
          <w:i w:val="false"/>
          <w:color w:val="000000"/>
          <w:sz w:val="28"/>
        </w:rPr>
        <w:t>11) үдеріс 9 - тұтынушының Орталық операторы арқылы "электрондық үкіметтің" аймақтық шлюзінің автоматтандырылған жұмыс орнында қалыптастырылған қызмет нәтижесін (электрондық құжат нысанындағы хабарлама) алуы.</w:t>
      </w:r>
      <w:r>
        <w:br/>
      </w:r>
      <w:r>
        <w:rPr>
          <w:rFonts w:ascii="Times New Roman"/>
          <w:b w:val="false"/>
          <w:i w:val="false"/>
          <w:color w:val="000000"/>
          <w:sz w:val="28"/>
        </w:rPr>
        <w:t>
      </w:t>
      </w:r>
      <w:r>
        <w:rPr>
          <w:rFonts w:ascii="Times New Roman"/>
          <w:b w:val="false"/>
          <w:i w:val="false"/>
          <w:color w:val="000000"/>
          <w:sz w:val="28"/>
        </w:rPr>
        <w:t xml:space="preserve">8. Электрондық мемлекеттік қызмет алуға өтініштің экрандық үлгісі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Сұратуды толтыру формасы мен қызмет жауабы "электронды үкімет" веб-порталында www.e.gov.kz көрсетілген.</w:t>
      </w:r>
      <w:r>
        <w:br/>
      </w:r>
      <w:r>
        <w:rPr>
          <w:rFonts w:ascii="Times New Roman"/>
          <w:b w:val="false"/>
          <w:i w:val="false"/>
          <w:color w:val="000000"/>
          <w:sz w:val="28"/>
        </w:rPr>
        <w:t>
      </w:t>
      </w:r>
      <w:r>
        <w:rPr>
          <w:rFonts w:ascii="Times New Roman"/>
          <w:b w:val="false"/>
          <w:i w:val="false"/>
          <w:color w:val="000000"/>
          <w:sz w:val="28"/>
        </w:rPr>
        <w:t>9. Тұтынушы тарапынан электронды мемлекеттік қызмет бойынша сұратудың орындалу статусын тексеру тәсілі: "электрондық үкімет" порталындағы "Қызмет алу тарихы" тарауында, сондай-ақ, уәкілетті органға жүгіну арқылы жүргізіледі.</w:t>
      </w:r>
      <w:r>
        <w:br/>
      </w:r>
      <w:r>
        <w:rPr>
          <w:rFonts w:ascii="Times New Roman"/>
          <w:b w:val="false"/>
          <w:i w:val="false"/>
          <w:color w:val="000000"/>
          <w:sz w:val="28"/>
        </w:rPr>
        <w:t>
      </w:t>
      </w:r>
      <w:r>
        <w:rPr>
          <w:rFonts w:ascii="Times New Roman"/>
          <w:b w:val="false"/>
          <w:i w:val="false"/>
          <w:color w:val="000000"/>
          <w:sz w:val="28"/>
        </w:rPr>
        <w:t>10. Қызметті көрсету бойынша қажетті ақпарат пен кеңесті call-орталық үнсандығы бойынша (1414) алуға болады.</w:t>
      </w:r>
      <w:r>
        <w:br/>
      </w:r>
      <w:r>
        <w:rPr>
          <w:rFonts w:ascii="Times New Roman"/>
          <w:b w:val="false"/>
          <w:i w:val="false"/>
          <w:color w:val="000000"/>
          <w:sz w:val="28"/>
        </w:rPr>
        <w:t>
</w:t>
      </w:r>
    </w:p>
    <w:bookmarkStart w:name="z55" w:id="1"/>
    <w:p>
      <w:pPr>
        <w:spacing w:after="0"/>
        <w:ind w:left="0"/>
        <w:jc w:val="left"/>
      </w:pPr>
      <w:r>
        <w:rPr>
          <w:rFonts w:ascii="Times New Roman"/>
          <w:b/>
          <w:i w:val="false"/>
          <w:color w:val="000000"/>
        </w:rPr>
        <w:t xml:space="preserve"> 3. Электрондық мемлекеттік қызмет көрсету жөніндегі қызмет көрсетушінің қызмет көрсету ретінің сипаттамасы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11. Қызмет көрсету үдерісіне қатысатын құрылымдық-функционалдық бірліктер:</w:t>
      </w:r>
      <w:r>
        <w:br/>
      </w:r>
      <w:r>
        <w:rPr>
          <w:rFonts w:ascii="Times New Roman"/>
          <w:b w:val="false"/>
          <w:i w:val="false"/>
          <w:color w:val="000000"/>
          <w:sz w:val="28"/>
        </w:rPr>
        <w:t>
      Тұтынушы;</w:t>
      </w:r>
      <w:r>
        <w:br/>
      </w:r>
      <w:r>
        <w:rPr>
          <w:rFonts w:ascii="Times New Roman"/>
          <w:b w:val="false"/>
          <w:i w:val="false"/>
          <w:color w:val="000000"/>
          <w:sz w:val="28"/>
        </w:rPr>
        <w:t>
      Қызмет көрсетуші;</w:t>
      </w:r>
      <w:r>
        <w:br/>
      </w:r>
      <w:r>
        <w:rPr>
          <w:rFonts w:ascii="Times New Roman"/>
          <w:b w:val="false"/>
          <w:i w:val="false"/>
          <w:color w:val="000000"/>
          <w:sz w:val="28"/>
        </w:rPr>
        <w:t>
      Орталық операторы;</w:t>
      </w:r>
      <w:r>
        <w:br/>
      </w:r>
      <w:r>
        <w:rPr>
          <w:rFonts w:ascii="Times New Roman"/>
          <w:b w:val="false"/>
          <w:i w:val="false"/>
          <w:color w:val="000000"/>
          <w:sz w:val="28"/>
        </w:rPr>
        <w:t>
      "Электрондық үкіметтің" веб-порталы;</w:t>
      </w:r>
      <w:r>
        <w:br/>
      </w:r>
      <w:r>
        <w:rPr>
          <w:rFonts w:ascii="Times New Roman"/>
          <w:b w:val="false"/>
          <w:i w:val="false"/>
          <w:color w:val="000000"/>
          <w:sz w:val="28"/>
        </w:rPr>
        <w:t>
      "Электрондық үкіметтің" шлюзі;</w:t>
      </w:r>
      <w:r>
        <w:br/>
      </w:r>
      <w:r>
        <w:rPr>
          <w:rFonts w:ascii="Times New Roman"/>
          <w:b w:val="false"/>
          <w:i w:val="false"/>
          <w:color w:val="000000"/>
          <w:sz w:val="28"/>
        </w:rPr>
        <w:t>
      "Электрондық үкіметтің" аймақтық шлюзі;</w:t>
      </w:r>
      <w:r>
        <w:br/>
      </w:r>
      <w:r>
        <w:rPr>
          <w:rFonts w:ascii="Times New Roman"/>
          <w:b w:val="false"/>
          <w:i w:val="false"/>
          <w:color w:val="000000"/>
          <w:sz w:val="28"/>
        </w:rPr>
        <w:t>
      "Электрондық үкіметтің" аймақтық шлюзі автоматтандырылған жұмыс орны;</w:t>
      </w:r>
      <w:r>
        <w:br/>
      </w:r>
      <w:r>
        <w:rPr>
          <w:rFonts w:ascii="Times New Roman"/>
          <w:b w:val="false"/>
          <w:i w:val="false"/>
          <w:color w:val="000000"/>
          <w:sz w:val="28"/>
        </w:rPr>
        <w:t>
      Халыққа қызмет көрсету орталықтары ақпараттық жүйесінің автоматтандырылған жұмыс орны;</w:t>
      </w:r>
      <w:r>
        <w:br/>
      </w:r>
      <w:r>
        <w:rPr>
          <w:rFonts w:ascii="Times New Roman"/>
          <w:b w:val="false"/>
          <w:i w:val="false"/>
          <w:color w:val="000000"/>
          <w:sz w:val="28"/>
        </w:rPr>
        <w:t>
      "Жеке тұлғалар" мемлекеттік дерекқоры;</w:t>
      </w:r>
      <w:r>
        <w:br/>
      </w:r>
      <w:r>
        <w:rPr>
          <w:rFonts w:ascii="Times New Roman"/>
          <w:b w:val="false"/>
          <w:i w:val="false"/>
          <w:color w:val="000000"/>
          <w:sz w:val="28"/>
        </w:rPr>
        <w:t>
      "Заңды тұлғалар" мемлекеттік дерекқоры;</w:t>
      </w:r>
      <w:r>
        <w:br/>
      </w:r>
      <w:r>
        <w:rPr>
          <w:rFonts w:ascii="Times New Roman"/>
          <w:b w:val="false"/>
          <w:i w:val="false"/>
          <w:color w:val="000000"/>
          <w:sz w:val="28"/>
        </w:rPr>
        <w:t>
      Бірыңғай нотариалдық ақпараттық жүйе.</w:t>
      </w:r>
      <w:r>
        <w:br/>
      </w:r>
      <w:r>
        <w:rPr>
          <w:rFonts w:ascii="Times New Roman"/>
          <w:b w:val="false"/>
          <w:i w:val="false"/>
          <w:color w:val="000000"/>
          <w:sz w:val="28"/>
        </w:rPr>
        <w:t>
      </w:t>
      </w:r>
      <w:r>
        <w:rPr>
          <w:rFonts w:ascii="Times New Roman"/>
          <w:b w:val="false"/>
          <w:i w:val="false"/>
          <w:color w:val="000000"/>
          <w:sz w:val="28"/>
        </w:rPr>
        <w:t xml:space="preserve">12. Әрекеттердің (рәсімдер, функциялар, операциялардың) кезектілігінің мәтіндік кестелік сипаттамасы, әр әрекеттің орындалу мерзімі көрсетіле отырып,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xml:space="preserve">13. Әрекеттердің сипаттамаларына сәйкес, олардың қисынды кезектілігінің арасындағы өзара әрекеттестікті көрсететін диаграмма,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xml:space="preserve">14. Тұтынушыларға қызмет көрсету нәтижесі, осы Регламентке </w:t>
      </w:r>
      <w:r>
        <w:rPr>
          <w:rFonts w:ascii="Times New Roman"/>
          <w:b w:val="false"/>
          <w:i w:val="false"/>
          <w:color w:val="000000"/>
          <w:sz w:val="28"/>
        </w:rPr>
        <w:t>3 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xml:space="preserve">15. Электрондық мемлекеттік қызмет көрсету нәтижелерінің экрандық үлгісі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16. Тұтынушыларға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1) конфиденциалдылық (ақпаратты заңсыз алудан қорғау);</w:t>
      </w:r>
      <w:r>
        <w:br/>
      </w:r>
      <w:r>
        <w:rPr>
          <w:rFonts w:ascii="Times New Roman"/>
          <w:b w:val="false"/>
          <w:i w:val="false"/>
          <w:color w:val="000000"/>
          <w:sz w:val="28"/>
        </w:rPr>
        <w:t>
      </w:t>
      </w:r>
      <w:r>
        <w:rPr>
          <w:rFonts w:ascii="Times New Roman"/>
          <w:b w:val="false"/>
          <w:i w:val="false"/>
          <w:color w:val="000000"/>
          <w:sz w:val="28"/>
        </w:rPr>
        <w:t>2) тұтастық (ақпаратты заңсыз өзгертуден қорғау);</w:t>
      </w:r>
      <w:r>
        <w:br/>
      </w:r>
      <w:r>
        <w:rPr>
          <w:rFonts w:ascii="Times New Roman"/>
          <w:b w:val="false"/>
          <w:i w:val="false"/>
          <w:color w:val="000000"/>
          <w:sz w:val="28"/>
        </w:rPr>
        <w:t>
      </w:t>
      </w:r>
      <w:r>
        <w:rPr>
          <w:rFonts w:ascii="Times New Roman"/>
          <w:b w:val="false"/>
          <w:i w:val="false"/>
          <w:color w:val="000000"/>
          <w:sz w:val="28"/>
        </w:rPr>
        <w:t>3) қол жетімділік (ақпарат пен ресурстарды заңсыз ұстап қалудан қорғау).</w:t>
      </w:r>
      <w:r>
        <w:br/>
      </w:r>
      <w:r>
        <w:rPr>
          <w:rFonts w:ascii="Times New Roman"/>
          <w:b w:val="false"/>
          <w:i w:val="false"/>
          <w:color w:val="000000"/>
          <w:sz w:val="28"/>
        </w:rPr>
        <w:t>
      </w:t>
      </w:r>
      <w:r>
        <w:rPr>
          <w:rFonts w:ascii="Times New Roman"/>
          <w:b w:val="false"/>
          <w:i w:val="false"/>
          <w:color w:val="000000"/>
          <w:sz w:val="28"/>
        </w:rPr>
        <w:t>17. Қызмет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1) интернетке шығу;</w:t>
      </w:r>
      <w:r>
        <w:br/>
      </w:r>
      <w:r>
        <w:rPr>
          <w:rFonts w:ascii="Times New Roman"/>
          <w:b w:val="false"/>
          <w:i w:val="false"/>
          <w:color w:val="000000"/>
          <w:sz w:val="28"/>
        </w:rPr>
        <w:t>
      </w:t>
      </w:r>
      <w:r>
        <w:rPr>
          <w:rFonts w:ascii="Times New Roman"/>
          <w:b w:val="false"/>
          <w:i w:val="false"/>
          <w:color w:val="000000"/>
          <w:sz w:val="28"/>
        </w:rPr>
        <w:t>2) қызмет көрсетіліп жатқан тұлғаның жеке сәйкестендіру нөмірі немесе бизнес сәйкестендіру нөмірі болуы;</w:t>
      </w:r>
      <w:r>
        <w:br/>
      </w:r>
      <w:r>
        <w:rPr>
          <w:rFonts w:ascii="Times New Roman"/>
          <w:b w:val="false"/>
          <w:i w:val="false"/>
          <w:color w:val="000000"/>
          <w:sz w:val="28"/>
        </w:rPr>
        <w:t>
      </w:t>
      </w:r>
      <w:r>
        <w:rPr>
          <w:rFonts w:ascii="Times New Roman"/>
          <w:b w:val="false"/>
          <w:i w:val="false"/>
          <w:color w:val="000000"/>
          <w:sz w:val="28"/>
        </w:rPr>
        <w:t>3) "электрондық үкіметтің" веб-порталымен авторизациялау;</w:t>
      </w:r>
      <w:r>
        <w:br/>
      </w:r>
      <w:r>
        <w:rPr>
          <w:rFonts w:ascii="Times New Roman"/>
          <w:b w:val="false"/>
          <w:i w:val="false"/>
          <w:color w:val="000000"/>
          <w:sz w:val="28"/>
        </w:rPr>
        <w:t>
      </w:t>
      </w:r>
      <w:r>
        <w:rPr>
          <w:rFonts w:ascii="Times New Roman"/>
          <w:b w:val="false"/>
          <w:i w:val="false"/>
          <w:color w:val="000000"/>
          <w:sz w:val="28"/>
        </w:rPr>
        <w:t>4) пайдаланушының электрондық цифрлық қолтаңбаның болуы.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облысының аумағында таратылатын</w:t>
            </w:r>
            <w:r>
              <w:br/>
            </w:r>
            <w:r>
              <w:rPr>
                <w:rFonts w:ascii="Times New Roman"/>
                <w:b w:val="false"/>
                <w:i w:val="false"/>
                <w:color w:val="000000"/>
                <w:sz w:val="20"/>
              </w:rPr>
              <w:t>шетелдiк мерзiмдi баспа басылымдарын есепке алу"</w:t>
            </w:r>
            <w:r>
              <w:br/>
            </w:r>
            <w:r>
              <w:rPr>
                <w:rFonts w:ascii="Times New Roman"/>
                <w:b w:val="false"/>
                <w:i w:val="false"/>
                <w:color w:val="000000"/>
                <w:sz w:val="20"/>
              </w:rPr>
              <w:t>электрондық мемлекеттік қызмет көрсету</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Кесте 1. "Электрондық үкіметтің" веб-порталы арқылы жүргізілетін құрылымдық-функционалдық бірліктерінің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971"/>
        <w:gridCol w:w="3087"/>
        <w:gridCol w:w="1709"/>
        <w:gridCol w:w="3382"/>
        <w:gridCol w:w="1710"/>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Әрекеттің № (жұмыс ағымы, барысының)</w:t>
            </w: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Құрылымдық-функционалдық бірліктерінің атауы</w:t>
            </w: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үкіметтің" веб-порталы</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үкіметтің" веб-порталы</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Әрекеттің атауы (үдеріс, рәсім, операцияның) және олардың сипаттамасы</w:t>
            </w: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үкіметтің" веб-порталында жеке сәйкестендіру нөмірі/ бизнес сәйкестендіру нөмірі және құпия сөз арқылы авторизациялау</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 мәліметінде ақаулар болса, соған байланысты қабылдамайтыны жөнінде хабарлама құрылады</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 таңдап алады да, сұраныс мәліметі құрылады, пайдаланушының электрондық цифрлық қол таңба таңдауы бойынша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Тұтынушы мәліметінде ақаулар болса, соған байланысты қабылдамайтыны жөнінде хабарлама құрылады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(мәліметтер, құжаттар, ұйымдастыру-басқарушылық шешім)</w:t>
            </w: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Сұраныстың табысты құрылуы туралы ескертпе көрсетіледі</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Сұраған электрондық мемлекеттік қызмет көрсетуден бас тарту жөнінде хабарлама құрылады</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Сұранысты маршруттау</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Сұраған электрондық мемлекеттік қызмет көрсетуден бас тарту жөнінде хабарлама құрылады</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мерзімі</w:t>
            </w: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секунд – 1 минут</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секунд</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әрекеттің нөмірі</w:t>
            </w: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2-егер тұтынушы мәліметінде бұзушылықтар болса;3-егер авторизация табысты өтсе;</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 егер тұтынушы мәліметінде бұзушылықтар болса; 5 –егер бұзушылықтар жоқ болса;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1857"/>
        <w:gridCol w:w="3536"/>
        <w:gridCol w:w="3186"/>
        <w:gridCol w:w="1806"/>
        <w:gridCol w:w="1499"/>
      </w:tblGrid>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әрекеттің № (жұмыс ағымы, барысының)</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құрылымдық-функционалдық бірліктерінің атауы</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w:t>
            </w: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үкіметтің" аймақтық шлюзінің автоматтандырылған жұмыс орны</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үкіметтің" аймақтық шлюзінің автоматтандырылған жұмыс орны</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үкіметтің" аймақтық шлюзінің автоматтандырылған жұмыс орны</w:t>
            </w: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Әрекеттің атауы (үдеріс, рәсім, операцияның) және олардың сипаттамасы</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Тұтынушының электрондық цифрлық қолтаңба арқылы күәландыру (қол қою) және "электрондық үкіметтің" аймақтық шлюзінің автоматтандырылған жұмыс орнына сұранысты жіберу</w:t>
            </w: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Құжатты тіркеу</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 мәліметінде ақаулар болса, соған байланысты қабылдамайтыны жөнінде хабарлама құрылады</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Көрсетілген қызметтің нәтижесін тұтынушының алуы</w:t>
            </w: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(мәліметтер, құжаттар, ұйымдастыру-басқарушылық шешім)</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Сұранысты маршруттау</w:t>
            </w: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Арызға нөмір беру арқылы сұранысты тіркеу</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Негізделген бас тарту құрылады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Дайындалған құжатты көрсету</w:t>
            </w: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мерзімі</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секунд – 1 минут</w:t>
            </w: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секунд - 1 минут</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жұмыс күн</w:t>
            </w: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әрекеттің нөмірі</w:t>
            </w: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 егер тұтынушы мәліметінде бұзушылықтар болса; 8 –егер бұзушылықтар жоқ болса;</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Кесте 2. Халыққа қызмет көрсету орталықтары арқылы жүргізілетін құрылымдық-функционалдық бірліктерінің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1939"/>
        <w:gridCol w:w="1990"/>
        <w:gridCol w:w="902"/>
        <w:gridCol w:w="3163"/>
        <w:gridCol w:w="1877"/>
        <w:gridCol w:w="1995"/>
      </w:tblGrid>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Әрекеттің № (жұмыс ағымы, барысының)</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Құрылымдық-функционалдық бірліктерінің атауы</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орталықтары ақпараттық жүйе автоматтандырылған жұмыс орны</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Орталықтың операторы</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Орталықтың операторы </w:t>
            </w: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 мемлекеттік дерекқоры, бірыңғай нотариалдық ақпараттық жүйе</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Орталықтың операторы</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Әрекеттің атауы (үдеріс, рәсім, операцияның) және олардың сипаттамасы</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 операторының логині және құпия сөзі арқылы авторизациялауы</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 таңдап, сұраныс мәліметтерін құрады</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 немесе "Заңды тұлғалар" мемлекеттік дерекқорларына, бірыңғай нотариалдық ақпараттық жүйесіне сұранысты бағыттау</w:t>
            </w: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 туралы мәліметтердің жоқтығына байланысты мәлімет алу мүмкін еместігі туралы хабарлама құрылады</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 нысанын толтырып, сканерленген құжаттарды тіркеу, электрондық цифрлық қол таңбамен куәландыру</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(мәліметтер, құжаттар, ұйымдастыру-басқарушылық шешім)</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Арыздың өмірін иелендіру арқылы жүйеде сұранысты тіркейміз</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Сұраныстың табысты құрылу туралы ескертпе көрсетіледі</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Сұранысты маршруттау</w:t>
            </w: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Негізделген бас тартуды құру</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Сұраныстың табысты құрылуы туралы ескертпе көрсетіледі</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мерзімі</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секунд – 1 минут</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секунд</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секунд – 1 минут</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әрекеттің нөмірі</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 тұтынушының мәліметінде бұзушылықтар болса; 5–егер бұзушылықтар жоқ болса;</w:t>
            </w: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1918"/>
        <w:gridCol w:w="3344"/>
        <w:gridCol w:w="3241"/>
        <w:gridCol w:w="1818"/>
        <w:gridCol w:w="1549"/>
      </w:tblGrid>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әрекеттің № (жұмыс ағымы, барысының)</w:t>
            </w: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құрылымдық-функционалдық бірліктерінің атауы</w:t>
            </w: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Орталықтың операторы</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үкіметтің" аймақтық шлюзінің автоматтандырылған жұмыс орны</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үкіметтің" аймақтық шлюзінің автоматтандырылған жұмыс орны</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үкіметтің" аймақтық шлюзінің автоматтандырылған жұмыс орны</w:t>
            </w: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Әрекеттің атауы (үдеріс, рәсім, операцияның) және олардың сипаттамасы</w:t>
            </w: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цифрлық қол таңбамен куәландырылған (қол қойылған) құжатты "электрондық үкіметтің" аймақтық шлюзінің автоматтандырылған жұмыс орнына бағыттаймыз</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Құжатты тіркеу</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 құжаттарында бұзушылықтар болса, соған байланысты қызметтің қабылдамайтыны жөнінде хабарлама құрылады</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Көрсетілген қызметтің нәтижесін тұтынушының алуы</w:t>
            </w: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(мәліметтер, құжаттар, ұйымдастыру-басқарушылық шешім)</w:t>
            </w: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Сұранысты маршруттау</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Арыздың нөмірін иелендіру арқылы сұранысты тіркеу</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Негізделген бас тартуды құру</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Ескертпе-қызметінің нәтижесінің құрылуы</w:t>
            </w: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мерзімі</w:t>
            </w: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секунд– 1 минут</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жұмыс күн</w:t>
            </w: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әрекеттің нөмірі</w:t>
            </w: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 егер бұзушылықтар болса; 9 – егер бұзушылықтар жоқ болса;</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облысының аумағында таратылатын</w:t>
            </w:r>
            <w:r>
              <w:br/>
            </w:r>
            <w:r>
              <w:rPr>
                <w:rFonts w:ascii="Times New Roman"/>
                <w:b w:val="false"/>
                <w:i w:val="false"/>
                <w:color w:val="000000"/>
                <w:sz w:val="20"/>
              </w:rPr>
              <w:t>шетелдiк мерзiмдi баспа басылымдарын есепке</w:t>
            </w:r>
            <w:r>
              <w:br/>
            </w:r>
            <w:r>
              <w:rPr>
                <w:rFonts w:ascii="Times New Roman"/>
                <w:b w:val="false"/>
                <w:i w:val="false"/>
                <w:color w:val="000000"/>
                <w:sz w:val="20"/>
              </w:rPr>
              <w:t>алу" электрондық мемлекеттік қызмет көрсету</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Диаграмма № 1 "Электрондық үкіметтің" веб-порталы арқылы электрондық мемлекеттік қызмет көрсету барысындағы функционалдық әрекеттесу</w:t>
      </w:r>
    </w:p>
    <w:bookmarkStart w:name="z85" w:id="2"/>
    <w:p>
      <w:pPr>
        <w:spacing w:after="0"/>
        <w:ind w:left="0"/>
        <w:jc w:val="left"/>
      </w:pPr>
    </w:p>
    <w:bookmarkEnd w:id="2"/>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307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Диаграмма № 2 Орталықтың ақпараттық жүйе арқылы электрондық мемлекеттік қызмет көрсету барысындағы функционалдық әрекеттесу</w:t>
      </w:r>
    </w:p>
    <w:bookmarkStart w:name="z86" w:id="3"/>
    <w:p>
      <w:pPr>
        <w:spacing w:after="0"/>
        <w:ind w:left="0"/>
        <w:jc w:val="left"/>
      </w:pPr>
    </w:p>
    <w:bookmarkEnd w:id="3"/>
    <w:p>
      <w:pPr>
        <w:spacing w:after="0"/>
        <w:ind w:left="0"/>
        <w:jc w:val="both"/>
      </w:pPr>
      <w:r>
        <w:drawing>
          <wp:inline distT="0" distB="0" distL="0" distR="0">
            <wp:extent cx="78105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958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w:t>
      </w:r>
    </w:p>
    <w:bookmarkStart w:name="z87" w:id="4"/>
    <w:p>
      <w:pPr>
        <w:spacing w:after="0"/>
        <w:ind w:left="0"/>
        <w:jc w:val="left"/>
      </w:pPr>
    </w:p>
    <w:bookmarkEnd w:id="4"/>
    <w:p>
      <w:pPr>
        <w:spacing w:after="0"/>
        <w:ind w:left="0"/>
        <w:jc w:val="both"/>
      </w:pPr>
      <w:r>
        <w:drawing>
          <wp:inline distT="0" distB="0" distL="0" distR="0">
            <wp:extent cx="7810500" cy="1108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1087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облысының аумағында таратылатын</w:t>
            </w:r>
            <w:r>
              <w:br/>
            </w:r>
            <w:r>
              <w:rPr>
                <w:rFonts w:ascii="Times New Roman"/>
                <w:b w:val="false"/>
                <w:i w:val="false"/>
                <w:color w:val="000000"/>
                <w:sz w:val="20"/>
              </w:rPr>
              <w:t>шетелдiк мерзiмдi баспа басылымдарын</w:t>
            </w:r>
            <w:r>
              <w:br/>
            </w:r>
            <w:r>
              <w:rPr>
                <w:rFonts w:ascii="Times New Roman"/>
                <w:b w:val="false"/>
                <w:i w:val="false"/>
                <w:color w:val="000000"/>
                <w:sz w:val="20"/>
              </w:rPr>
              <w:t>есепке алу" электрондық мемлекеттік</w:t>
            </w:r>
            <w:r>
              <w:br/>
            </w:r>
            <w:r>
              <w:rPr>
                <w:rFonts w:ascii="Times New Roman"/>
                <w:b w:val="false"/>
                <w:i w:val="false"/>
                <w:color w:val="000000"/>
                <w:sz w:val="20"/>
              </w:rPr>
              <w:t>қызмет көрсету регламентіне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Электронды мемлекеттiк қызметтерiнiң "сапа" және "қолжетiмдiлiк" көрсеткiштерiн анықтау үшiн сауалнаманың нысаны</w:t>
      </w:r>
    </w:p>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w:t>
      </w:r>
      <w:r>
        <w:br/>
      </w:r>
      <w:r>
        <w:rPr>
          <w:rFonts w:ascii="Times New Roman"/>
          <w:b w:val="false"/>
          <w:i w:val="false"/>
          <w:color w:val="000000"/>
          <w:sz w:val="28"/>
        </w:rPr>
        <w:t>
      (қызмет көрсетудің атауы)</w:t>
      </w:r>
      <w:r>
        <w:br/>
      </w:r>
      <w:r>
        <w:rPr>
          <w:rFonts w:ascii="Times New Roman"/>
          <w:b w:val="false"/>
          <w:i w:val="false"/>
          <w:color w:val="000000"/>
          <w:sz w:val="28"/>
        </w:rPr>
        <w:t>
      1. Электрондық мемлекеттiк қызметтi көрсету үдерiсiнiң сапасына және нәтижесiне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iшiнара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Электрондық мемлекеттiк қызметтi көрсету тәртiбi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iшiнара канағаттанамын;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облысының аумағында</w:t>
            </w:r>
            <w:r>
              <w:br/>
            </w:r>
            <w:r>
              <w:rPr>
                <w:rFonts w:ascii="Times New Roman"/>
                <w:b w:val="false"/>
                <w:i w:val="false"/>
                <w:color w:val="000000"/>
                <w:sz w:val="20"/>
              </w:rPr>
              <w:t>таратылатын шетелдiк мерзiмдi</w:t>
            </w:r>
            <w:r>
              <w:br/>
            </w:r>
            <w:r>
              <w:rPr>
                <w:rFonts w:ascii="Times New Roman"/>
                <w:b w:val="false"/>
                <w:i w:val="false"/>
                <w:color w:val="000000"/>
                <w:sz w:val="20"/>
              </w:rPr>
              <w:t>баспа басылымдарын есепке</w:t>
            </w:r>
            <w:r>
              <w:br/>
            </w:r>
            <w:r>
              <w:rPr>
                <w:rFonts w:ascii="Times New Roman"/>
                <w:b w:val="false"/>
                <w:i w:val="false"/>
                <w:color w:val="000000"/>
                <w:sz w:val="20"/>
              </w:rPr>
              <w:t>алу" электрондық мемлекеттік</w:t>
            </w:r>
            <w:r>
              <w:br/>
            </w:r>
            <w:r>
              <w:rPr>
                <w:rFonts w:ascii="Times New Roman"/>
                <w:b w:val="false"/>
                <w:i w:val="false"/>
                <w:color w:val="000000"/>
                <w:sz w:val="20"/>
              </w:rPr>
              <w:t>қызмет көрсету</w:t>
            </w:r>
            <w:r>
              <w:br/>
            </w:r>
            <w:r>
              <w:rPr>
                <w:rFonts w:ascii="Times New Roman"/>
                <w:b w:val="false"/>
                <w:i w:val="false"/>
                <w:color w:val="000000"/>
                <w:sz w:val="20"/>
              </w:rPr>
              <w:t>регламентіне 4 қосымша</w:t>
            </w:r>
          </w:p>
        </w:tc>
      </w:tr>
    </w:tbl>
    <w:p>
      <w:pPr>
        <w:spacing w:after="0"/>
        <w:ind w:left="0"/>
        <w:jc w:val="left"/>
      </w:pPr>
      <w:r>
        <w:rPr>
          <w:rFonts w:ascii="Times New Roman"/>
          <w:b/>
          <w:i w:val="false"/>
          <w:color w:val="000000"/>
        </w:rPr>
        <w:t xml:space="preserve"> Электрондық мемлекеттік қызмет алуға өтініштің экрандық үлгісі</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(өтінішті тіркейтін мекеменің атау</w:t>
      </w:r>
      <w:r>
        <w:br/>
      </w:r>
      <w:r>
        <w:rPr>
          <w:rFonts w:ascii="Times New Roman"/>
          <w:b w:val="false"/>
          <w:i w:val="false"/>
          <w:color w:val="000000"/>
          <w:sz w:val="28"/>
        </w:rPr>
        <w:t>
      және мекен-жайы)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Жамбыл облысының аумағында таратылатын шетелдiк мерзiмдi баспа басылымдарын есепке алу электрондық мемлекеттік қызметтің регламентіне</w:t>
      </w:r>
      <w:r>
        <w:br/>
      </w:r>
      <w:r>
        <w:rPr>
          <w:rFonts w:ascii="Times New Roman"/>
          <w:b/>
          <w:i w:val="false"/>
          <w:color w:val="000000"/>
        </w:rPr>
        <w:t>Өтініш</w:t>
      </w:r>
    </w:p>
    <w:p>
      <w:pPr>
        <w:spacing w:after="0"/>
        <w:ind w:left="0"/>
        <w:jc w:val="left"/>
      </w:pPr>
      <w:r>
        <w:rPr>
          <w:rFonts w:ascii="Times New Roman"/>
          <w:b w:val="false"/>
          <w:i w:val="false"/>
          <w:color w:val="000000"/>
          <w:sz w:val="28"/>
        </w:rPr>
        <w:t>      </w:t>
      </w:r>
      <w:r>
        <w:rPr>
          <w:rFonts w:ascii="Times New Roman"/>
          <w:b w:val="false"/>
          <w:i w:val="false"/>
          <w:color w:val="000000"/>
          <w:sz w:val="28"/>
        </w:rPr>
        <w:t>Қазақстан Республикасында таратылатын шетелдiк мерзiмдi баспасөз басылымдарын есепке алу туралы анықтама беруіңізді сұраймын.</w:t>
      </w:r>
      <w:r>
        <w:br/>
      </w:r>
      <w:r>
        <w:rPr>
          <w:rFonts w:ascii="Times New Roman"/>
          <w:b w:val="false"/>
          <w:i w:val="false"/>
          <w:color w:val="000000"/>
          <w:sz w:val="28"/>
        </w:rPr>
        <w:t>
      Таратушының мәліметі: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(жеке кәсіпкердін атауы/заңды тұлғаның ұйымдастыру-құқықтық формасын көрсету)</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(жеке сәйкестендіру нөмір/бизнес-сәйкестендіру нөмірі)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(тіркелетін жері, мекен жайы, байланыс телефоны, электрондық почтасы)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3264"/>
        <w:gridCol w:w="1774"/>
        <w:gridCol w:w="1660"/>
        <w:gridCol w:w="2354"/>
        <w:gridCol w:w="620"/>
        <w:gridCol w:w="1315"/>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"Облыстардың аумағында таратылатын шетелдік бұқаралық ақпарат құралдарының атауы</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Шетелдік БАҚ-ды тарату аймағы</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Шетелдік бұқаралық ақпарат құралдарының тілі</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Шетелдің бұқаралық ақпарат құралдарының негізгі тақырыптық бағыты</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Мерзімі</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Радионың және телеарнаның көлемі</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Қосымша: 1. __________________ (жеке кәсіпкер болған жағдайда)</w:t>
      </w:r>
      <w:r>
        <w:br/>
      </w:r>
      <w:r>
        <w:rPr>
          <w:rFonts w:ascii="Times New Roman"/>
          <w:b w:val="false"/>
          <w:i w:val="false"/>
          <w:color w:val="000000"/>
          <w:sz w:val="28"/>
        </w:rPr>
        <w:t>
      Бірінші басшы/жеке кәсіпкер _________________________ (аты-жөні, тегі)</w:t>
      </w:r>
      <w:r>
        <w:br/>
      </w:r>
      <w:r>
        <w:rPr>
          <w:rFonts w:ascii="Times New Roman"/>
          <w:b w:val="false"/>
          <w:i w:val="false"/>
          <w:color w:val="000000"/>
          <w:sz w:val="28"/>
        </w:rPr>
        <w:t>
      </w:t>
      </w:r>
    </w:p>
    <w:p>
      <w:pPr>
        <w:spacing w:after="0"/>
        <w:ind w:left="0"/>
        <w:jc w:val="both"/>
      </w:pPr>
      <w:r>
        <w:drawing>
          <wp:inline distT="0" distB="0" distL="0" distR="0">
            <wp:extent cx="53467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189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облысының аумағында таратылатын</w:t>
            </w:r>
            <w:r>
              <w:br/>
            </w:r>
            <w:r>
              <w:rPr>
                <w:rFonts w:ascii="Times New Roman"/>
                <w:b w:val="false"/>
                <w:i w:val="false"/>
                <w:color w:val="000000"/>
                <w:sz w:val="20"/>
              </w:rPr>
              <w:t>шетелдiк мерзiмдi баспа басылымдарын есепке</w:t>
            </w:r>
            <w:r>
              <w:br/>
            </w:r>
            <w:r>
              <w:rPr>
                <w:rFonts w:ascii="Times New Roman"/>
                <w:b w:val="false"/>
                <w:i w:val="false"/>
                <w:color w:val="000000"/>
                <w:sz w:val="20"/>
              </w:rPr>
              <w:t>алу" электрондық мемлекеттік қызмет көрсету</w:t>
            </w:r>
            <w:r>
              <w:br/>
            </w:r>
            <w:r>
              <w:rPr>
                <w:rFonts w:ascii="Times New Roman"/>
                <w:b w:val="false"/>
                <w:i w:val="false"/>
                <w:color w:val="000000"/>
                <w:sz w:val="20"/>
              </w:rPr>
              <w:t>регламентіне 5 қосымша</w:t>
            </w:r>
          </w:p>
        </w:tc>
      </w:tr>
    </w:tbl>
    <w:p>
      <w:pPr>
        <w:spacing w:after="0"/>
        <w:ind w:left="0"/>
        <w:jc w:val="left"/>
      </w:pPr>
      <w:r>
        <w:rPr>
          <w:rFonts w:ascii="Times New Roman"/>
          <w:b/>
          <w:i w:val="false"/>
          <w:color w:val="000000"/>
        </w:rPr>
        <w:t xml:space="preserve"> Шыға беріс құжатының формасы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"Облыс аумағында таратылатын шетелдік бұқаралық ақпарат құралдарын есепке алу"</w:t>
      </w:r>
      <w:r>
        <w:br/>
      </w:r>
      <w:r>
        <w:rPr>
          <w:rFonts w:ascii="Times New Roman"/>
          <w:b/>
          <w:i w:val="false"/>
          <w:color w:val="000000"/>
        </w:rPr>
        <w:t>АНЫҚТАМАСЫ</w:t>
      </w:r>
    </w:p>
    <w:p>
      <w:pPr>
        <w:spacing w:after="0"/>
        <w:ind w:left="0"/>
        <w:jc w:val="left"/>
      </w:pPr>
      <w:r>
        <w:rPr>
          <w:rFonts w:ascii="Times New Roman"/>
          <w:b w:val="false"/>
          <w:i w:val="false"/>
          <w:color w:val="000000"/>
          <w:sz w:val="28"/>
        </w:rPr>
        <w:t>      </w:t>
      </w:r>
      <w:r>
        <w:rPr>
          <w:rFonts w:ascii="Times New Roman"/>
          <w:b w:val="false"/>
          <w:i w:val="false"/>
          <w:color w:val="000000"/>
          <w:sz w:val="28"/>
        </w:rPr>
        <w:t>№ _________</w:t>
      </w:r>
      <w:r>
        <w:br/>
      </w:r>
      <w:r>
        <w:rPr>
          <w:rFonts w:ascii="Times New Roman"/>
          <w:b w:val="false"/>
          <w:i w:val="false"/>
          <w:color w:val="000000"/>
          <w:sz w:val="28"/>
        </w:rPr>
        <w:t>
      (регистрациалық нөмірі)</w:t>
      </w:r>
      <w:r>
        <w:br/>
      </w:r>
      <w:r>
        <w:rPr>
          <w:rFonts w:ascii="Times New Roman"/>
          <w:b w:val="false"/>
          <w:i w:val="false"/>
          <w:color w:val="000000"/>
          <w:sz w:val="28"/>
        </w:rPr>
        <w:t>
       Бұл анықтама Қазақстан Республикасының "Бұқаралық ақпарат құралдары" туралы Заңына сәйкес беріледі</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(тұтынушының атауы және ұйымдастыру-құқықтық формасы форма) және облыс аумағында таратылатын шетелдiк мерзiмдi баспасөз басылымдарын есепке алынғандығы растайды 20___ жылдың "___" 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3203"/>
        <w:gridCol w:w="1969"/>
        <w:gridCol w:w="1629"/>
        <w:gridCol w:w="2310"/>
        <w:gridCol w:w="609"/>
        <w:gridCol w:w="1291"/>
      </w:tblGrid>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"Облыстардың аумағында таратылатын шетелдік бұқаралық ақпарат құралдарының атауы</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Шетелдік бұқаралық ақпарат құралдарының тарату аймағы</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Шетелдік бұқаралық ақпарат құралдарының тілі</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Шетелдің бұқаралық ақпарат құралдарының негізгі тақырыптық бағыты</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Мерзімі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Радионың және телеарнаның көлемі</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Берілген анықтама жарамды "___" ________ 20___ жыл</w:t>
      </w:r>
      <w:r>
        <w:br/>
      </w:r>
      <w:r>
        <w:rPr>
          <w:rFonts w:ascii="Times New Roman"/>
          <w:b w:val="false"/>
          <w:i w:val="false"/>
          <w:color w:val="000000"/>
          <w:sz w:val="28"/>
        </w:rPr>
        <w:t>
      Жамбыл облысы әкімдігінің ішкі саясат басқармасының бастығы аты-жөні, тегі</w:t>
      </w:r>
      <w:r>
        <w:br/>
      </w:r>
      <w:r>
        <w:rPr>
          <w:rFonts w:ascii="Times New Roman"/>
          <w:b w:val="false"/>
          <w:i w:val="false"/>
          <w:color w:val="000000"/>
          <w:sz w:val="28"/>
        </w:rPr>
        <w:t>
      </w:t>
      </w:r>
    </w:p>
    <w:p>
      <w:pPr>
        <w:spacing w:after="0"/>
        <w:ind w:left="0"/>
        <w:jc w:val="both"/>
      </w:pPr>
      <w:r>
        <w:drawing>
          <wp:inline distT="0" distB="0" distL="0" distR="0">
            <wp:extent cx="55880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588000" cy="189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Шығыс құжатының формасы (бас тарту)</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Облыс аумағында таратылатын шетелдік бұқаралық ақпарат құралдарын есепке алудан</w:t>
      </w:r>
      <w:r>
        <w:br/>
      </w:r>
      <w:r>
        <w:rPr>
          <w:rFonts w:ascii="Times New Roman"/>
          <w:b/>
          <w:i w:val="false"/>
          <w:color w:val="000000"/>
        </w:rPr>
        <w:t>Бас тарту</w:t>
      </w:r>
    </w:p>
    <w:p>
      <w:pPr>
        <w:spacing w:after="0"/>
        <w:ind w:left="0"/>
        <w:jc w:val="left"/>
      </w:pPr>
      <w:r>
        <w:rPr>
          <w:rFonts w:ascii="Times New Roman"/>
          <w:b w:val="false"/>
          <w:i w:val="false"/>
          <w:color w:val="000000"/>
          <w:sz w:val="28"/>
        </w:rPr>
        <w:t>      </w:t>
      </w:r>
      <w:r>
        <w:rPr>
          <w:rFonts w:ascii="Times New Roman"/>
          <w:b w:val="false"/>
          <w:i w:val="false"/>
          <w:color w:val="000000"/>
          <w:sz w:val="28"/>
        </w:rPr>
        <w:t>1) Көзделген қажетті құжаттар ұсынылмауы;</w:t>
      </w:r>
      <w:r>
        <w:br/>
      </w:r>
      <w:r>
        <w:rPr>
          <w:rFonts w:ascii="Times New Roman"/>
          <w:b w:val="false"/>
          <w:i w:val="false"/>
          <w:color w:val="000000"/>
          <w:sz w:val="28"/>
        </w:rPr>
        <w:t>
      2) Құжаттарда толық емес немесе алып қашты ақпараттар көрсетілген;</w:t>
      </w:r>
      <w:r>
        <w:br/>
      </w:r>
      <w:r>
        <w:rPr>
          <w:rFonts w:ascii="Times New Roman"/>
          <w:b w:val="false"/>
          <w:i w:val="false"/>
          <w:color w:val="000000"/>
          <w:sz w:val="28"/>
        </w:rPr>
        <w:t>
      3) Таратушының қазіргі жұмысын жүргізуге тыйым салынғандығы жөнінде соттың шешімі бар;</w:t>
      </w:r>
      <w:r>
        <w:br/>
      </w:r>
      <w:r>
        <w:rPr>
          <w:rFonts w:ascii="Times New Roman"/>
          <w:b w:val="false"/>
          <w:i w:val="false"/>
          <w:color w:val="000000"/>
          <w:sz w:val="28"/>
        </w:rPr>
        <w:t>
      4) Шетелдік бұқаралық ақпарат құралдары өнімдерін Қазақстан Республикасы аумағында таратуға тыйым салынған соттың шешімі бар.</w:t>
      </w:r>
      <w:r>
        <w:br/>
      </w:r>
      <w:r>
        <w:rPr>
          <w:rFonts w:ascii="Times New Roman"/>
          <w:b w:val="false"/>
          <w:i w:val="false"/>
          <w:color w:val="000000"/>
          <w:sz w:val="28"/>
        </w:rPr>
        <w:t>
      Осыған орай таратылатын шетелдiк мерзiмдi баспасөз басылымдарын есепке алуға: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3203"/>
        <w:gridCol w:w="1969"/>
        <w:gridCol w:w="1629"/>
        <w:gridCol w:w="2310"/>
        <w:gridCol w:w="609"/>
        <w:gridCol w:w="1291"/>
      </w:tblGrid>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"Облыстардың аумағында таратылатын шетелдік бұқаралық ақпарат құралдарының атауы</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Шетелдік бұқаралық ақпарат құралдарын тарату аймағы</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Шетелдік бұқаралық ақпарат құралдарының тілі</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Шетелдің бұқаралық ақпарат құралдарының негізгі тақырыптық бағыты</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Мерзімі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Радионың және телеарнаның көлемі</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ықтимал көрсете алмаймыз.</w:t>
      </w:r>
      <w:r>
        <w:br/>
      </w:r>
      <w:r>
        <w:rPr>
          <w:rFonts w:ascii="Times New Roman"/>
          <w:b w:val="false"/>
          <w:i w:val="false"/>
          <w:color w:val="000000"/>
          <w:sz w:val="28"/>
        </w:rPr>
        <w:t>
      Жамбыл облысы әкімдігінің ішкі саясат басқармасының бастығы аты-жөні, тегі</w:t>
      </w:r>
      <w:r>
        <w:br/>
      </w:r>
      <w:r>
        <w:rPr>
          <w:rFonts w:ascii="Times New Roman"/>
          <w:b w:val="false"/>
          <w:i w:val="false"/>
          <w:color w:val="000000"/>
          <w:sz w:val="28"/>
        </w:rPr>
        <w:t>
      </w:t>
      </w:r>
    </w:p>
    <w:p>
      <w:pPr>
        <w:spacing w:after="0"/>
        <w:ind w:left="0"/>
        <w:jc w:val="both"/>
      </w:pPr>
      <w:r>
        <w:drawing>
          <wp:inline distT="0" distB="0" distL="0" distR="0">
            <wp:extent cx="55753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5753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