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6ec4" w14:textId="0c36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ауданының 2014-2016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2013 жылғы 20 желтоқсандағы N 27-1 шешімі. Алматы облысының Әділет департаментінде 2013 жылы 31 желтоқсанда N 2550 болып тіркелді. Күші жойылды - Алматы облысы Ұйғыр аудандық мәслихатының 2015 жылғы 09 ақпандағы № 43-5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Ұйғыр аудандық мәслихатының 09.02.2015 № 43-5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жылғы 4 желтоқсандағы Бюджет Кодексінің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Ұйғыр аудандының 2014-2016 жылдарға арналған бюджеті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жылы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5517020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657442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31991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4821187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1183972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1009875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2627340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5555197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46293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55280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8987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(–)84469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84469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Алматы облысы Ұйғыр аудандық мәслихатының 24.11.2014 </w:t>
      </w:r>
      <w:r>
        <w:rPr>
          <w:rFonts w:ascii="Times New Roman"/>
          <w:b w:val="false"/>
          <w:i w:val="false"/>
          <w:color w:val="000000"/>
          <w:sz w:val="28"/>
        </w:rPr>
        <w:t>N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органының резерві- 3004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Ауданның 2014 жылға арналған аудандық бюджеттің атқарылуы барысында секвестрлеуге жатпайтын бюджеттік бағдарламалардың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аудандық мәслихаттың "Бюджет, әлеуметтік-экономикалық даму, өнеркәсіп, транспорт, құрылыс, байланыс, экология және табиғат ресурстарын тиімді пайдалану"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2014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Ж. Алғожаева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Н. Есжанов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"Ұйғыр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Исмаилов Мырзалим Муталимович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желтоқсан 2013 жыл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Ұйғыр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"Ұйғыр ауданның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27-1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 қосымша</w:t>
      </w:r>
    </w:p>
    <w:bookmarkEnd w:id="1"/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Ұйғыр ауданының 2014 жылға арналған аудандық бюджеті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Алматы облысы Ұйғыр аудандық мәслихатының 24.11.2014 </w:t>
      </w:r>
      <w:r>
        <w:rPr>
          <w:rFonts w:ascii="Times New Roman"/>
          <w:b w:val="false"/>
          <w:i w:val="false"/>
          <w:color w:val="ff0000"/>
          <w:sz w:val="28"/>
        </w:rPr>
        <w:t>N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652"/>
        <w:gridCol w:w="681"/>
        <w:gridCol w:w="8786"/>
        <w:gridCol w:w="220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5517020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657442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640059</w:t>
            </w:r>
          </w:p>
        </w:tc>
      </w:tr>
      <w:tr>
        <w:trPr>
          <w:trHeight w:val="3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552689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77048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6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11638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6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9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3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31991</w:t>
            </w:r>
          </w:p>
        </w:tc>
      </w:tr>
      <w:tr>
        <w:trPr>
          <w:trHeight w:val="3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31991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31991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4821187</w:t>
            </w:r>
          </w:p>
        </w:tc>
      </w:tr>
      <w:tr>
        <w:trPr>
          <w:trHeight w:val="6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4821187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4821187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705"/>
        <w:gridCol w:w="716"/>
        <w:gridCol w:w="661"/>
        <w:gridCol w:w="8134"/>
        <w:gridCol w:w="217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5555197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453064</w:t>
            </w:r>
          </w:p>
        </w:tc>
      </w:tr>
      <w:tr>
        <w:trPr>
          <w:trHeight w:val="9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429218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</w:t>
            </w:r>
          </w:p>
        </w:tc>
      </w:tr>
      <w:tr>
        <w:trPr>
          <w:trHeight w:val="9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12796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193539</w:t>
            </w:r>
          </w:p>
        </w:tc>
      </w:tr>
      <w:tr>
        <w:trPr>
          <w:trHeight w:val="6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60588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132951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222781</w:t>
            </w:r>
          </w:p>
        </w:tc>
      </w:tr>
      <w:tr>
        <w:trPr>
          <w:trHeight w:val="9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218226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</w:p>
        </w:tc>
      </w:tr>
      <w:tr>
        <w:trPr>
          <w:trHeight w:val="5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</w:p>
        </w:tc>
      </w:tr>
      <w:tr>
        <w:trPr>
          <w:trHeight w:val="15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9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</w:t>
            </w:r>
          </w:p>
        </w:tc>
      </w:tr>
      <w:tr>
        <w:trPr>
          <w:trHeight w:val="6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</w:t>
            </w:r>
          </w:p>
        </w:tc>
      </w:tr>
      <w:tr>
        <w:trPr>
          <w:trHeight w:val="15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34824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6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33076</w:t>
            </w:r>
          </w:p>
        </w:tc>
      </w:tr>
      <w:tr>
        <w:trPr>
          <w:trHeight w:val="5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33076</w:t>
            </w:r>
          </w:p>
        </w:tc>
      </w:tr>
      <w:tr>
        <w:trPr>
          <w:trHeight w:val="9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жою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32874</w:t>
            </w:r>
          </w:p>
        </w:tc>
      </w:tr>
      <w:tr>
        <w:trPr>
          <w:trHeight w:val="16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9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3358489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142051</w:t>
            </w:r>
          </w:p>
        </w:tc>
      </w:tr>
      <w:tr>
        <w:trPr>
          <w:trHeight w:val="6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142051</w:t>
            </w:r>
          </w:p>
        </w:tc>
      </w:tr>
      <w:tr>
        <w:trPr>
          <w:trHeight w:val="6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33731</w:t>
            </w:r>
          </w:p>
        </w:tc>
      </w:tr>
      <w:tr>
        <w:trPr>
          <w:trHeight w:val="6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108320</w:t>
            </w:r>
          </w:p>
        </w:tc>
      </w:tr>
      <w:tr>
        <w:trPr>
          <w:trHeight w:val="6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2608131</w:t>
            </w:r>
          </w:p>
        </w:tc>
      </w:tr>
      <w:tr>
        <w:trPr>
          <w:trHeight w:val="6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</w:t>
            </w:r>
          </w:p>
        </w:tc>
      </w:tr>
      <w:tr>
        <w:trPr>
          <w:trHeight w:val="9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</w:t>
            </w:r>
          </w:p>
        </w:tc>
      </w:tr>
      <w:tr>
        <w:trPr>
          <w:trHeight w:val="6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2602679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2602679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608307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498628</w:t>
            </w:r>
          </w:p>
        </w:tc>
      </w:tr>
      <w:tr>
        <w:trPr>
          <w:trHeight w:val="9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</w:t>
            </w:r>
          </w:p>
        </w:tc>
      </w:tr>
      <w:tr>
        <w:trPr>
          <w:trHeight w:val="9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</w:p>
        </w:tc>
      </w:tr>
      <w:tr>
        <w:trPr>
          <w:trHeight w:val="12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37010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5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</w:tr>
      <w:tr>
        <w:trPr>
          <w:trHeight w:val="9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421147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109679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109679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243966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222456</w:t>
            </w:r>
          </w:p>
        </w:tc>
      </w:tr>
      <w:tr>
        <w:trPr>
          <w:trHeight w:val="9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222456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28897</w:t>
            </w:r>
          </w:p>
        </w:tc>
      </w:tr>
      <w:tr>
        <w:trPr>
          <w:trHeight w:val="16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ветеринар және спорт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27381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34469</w:t>
            </w:r>
          </w:p>
        </w:tc>
      </w:tr>
      <w:tr>
        <w:trPr>
          <w:trHeight w:val="9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6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32727</w:t>
            </w:r>
          </w:p>
        </w:tc>
      </w:tr>
      <w:tr>
        <w:trPr>
          <w:trHeight w:val="6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71704</w:t>
            </w:r>
          </w:p>
        </w:tc>
      </w:tr>
      <w:tr>
        <w:trPr>
          <w:trHeight w:val="15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</w:t>
            </w:r>
          </w:p>
        </w:tc>
      </w:tr>
      <w:tr>
        <w:trPr>
          <w:trHeight w:val="6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21510</w:t>
            </w:r>
          </w:p>
        </w:tc>
      </w:tr>
      <w:tr>
        <w:trPr>
          <w:trHeight w:val="9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21510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19438</w:t>
            </w:r>
          </w:p>
        </w:tc>
      </w:tr>
      <w:tr>
        <w:trPr>
          <w:trHeight w:val="9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1004020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706707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</w:t>
            </w:r>
          </w:p>
        </w:tc>
      </w:tr>
      <w:tr>
        <w:trPr>
          <w:trHeight w:val="9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</w:t>
            </w:r>
          </w:p>
        </w:tc>
      </w:tr>
      <w:tr>
        <w:trPr>
          <w:trHeight w:val="9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13126</w:t>
            </w:r>
          </w:p>
        </w:tc>
      </w:tr>
      <w:tr>
        <w:trPr>
          <w:trHeight w:val="12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12976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682586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60968</w:t>
            </w:r>
          </w:p>
        </w:tc>
      </w:tr>
      <w:tr>
        <w:trPr>
          <w:trHeight w:val="9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621618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263539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260041</w:t>
            </w:r>
          </w:p>
        </w:tc>
      </w:tr>
      <w:tr>
        <w:trPr>
          <w:trHeight w:val="6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28749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228292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33774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32140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12671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</w:t>
            </w:r>
          </w:p>
        </w:tc>
      </w:tr>
      <w:tr>
        <w:trPr>
          <w:trHeight w:val="6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12863</w:t>
            </w:r>
          </w:p>
        </w:tc>
      </w:tr>
      <w:tr>
        <w:trPr>
          <w:trHeight w:val="9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135500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65574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65574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65574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</w:p>
        </w:tc>
      </w:tr>
      <w:tr>
        <w:trPr>
          <w:trHeight w:val="9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6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12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36232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36232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31669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</w:t>
            </w:r>
          </w:p>
        </w:tc>
      </w:tr>
      <w:tr>
        <w:trPr>
          <w:trHeight w:val="9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24077</w:t>
            </w:r>
          </w:p>
        </w:tc>
      </w:tr>
      <w:tr>
        <w:trPr>
          <w:trHeight w:val="6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12589</w:t>
            </w:r>
          </w:p>
        </w:tc>
      </w:tr>
      <w:tr>
        <w:trPr>
          <w:trHeight w:val="9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</w:t>
            </w:r>
          </w:p>
        </w:tc>
      </w:tr>
      <w:tr>
        <w:trPr>
          <w:trHeight w:val="15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12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160667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47037</w:t>
            </w:r>
          </w:p>
        </w:tc>
      </w:tr>
      <w:tr>
        <w:trPr>
          <w:trHeight w:val="6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</w:t>
            </w:r>
          </w:p>
        </w:tc>
      </w:tr>
      <w:tr>
        <w:trPr>
          <w:trHeight w:val="9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13244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24698</w:t>
            </w:r>
          </w:p>
        </w:tc>
      </w:tr>
      <w:tr>
        <w:trPr>
          <w:trHeight w:val="9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</w:p>
        </w:tc>
      </w:tr>
      <w:tr>
        <w:trPr>
          <w:trHeight w:val="6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</w:p>
        </w:tc>
      </w:tr>
      <w:tr>
        <w:trPr>
          <w:trHeight w:val="12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105598</w:t>
            </w:r>
          </w:p>
        </w:tc>
      </w:tr>
      <w:tr>
        <w:trPr>
          <w:trHeight w:val="6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105598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105598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9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6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9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83282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78573</w:t>
            </w:r>
          </w:p>
        </w:tc>
      </w:tr>
      <w:tr>
        <w:trPr>
          <w:trHeight w:val="6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 күрделі және орташа жөндеу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</w:p>
        </w:tc>
      </w:tr>
      <w:tr>
        <w:trPr>
          <w:trHeight w:val="9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70826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70826</w:t>
            </w:r>
          </w:p>
        </w:tc>
      </w:tr>
      <w:tr>
        <w:trPr>
          <w:trHeight w:val="6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</w:t>
            </w:r>
          </w:p>
        </w:tc>
      </w:tr>
      <w:tr>
        <w:trPr>
          <w:trHeight w:val="9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</w:t>
            </w:r>
          </w:p>
        </w:tc>
      </w:tr>
      <w:tr>
        <w:trPr>
          <w:trHeight w:val="9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66930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</w:t>
            </w:r>
          </w:p>
        </w:tc>
      </w:tr>
      <w:tr>
        <w:trPr>
          <w:trHeight w:val="9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59505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56501</w:t>
            </w:r>
          </w:p>
        </w:tc>
      </w:tr>
      <w:tr>
        <w:trPr>
          <w:trHeight w:val="9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56501</w:t>
            </w:r>
          </w:p>
        </w:tc>
      </w:tr>
      <w:tr>
        <w:trPr>
          <w:trHeight w:val="6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</w:p>
        </w:tc>
      </w:tr>
      <w:tr>
        <w:trPr>
          <w:trHeight w:val="6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кредиттеу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46293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55280</w:t>
            </w:r>
          </w:p>
        </w:tc>
      </w:tr>
      <w:tr>
        <w:trPr>
          <w:trHeight w:val="12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55280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55280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55280</w:t>
            </w:r>
          </w:p>
        </w:tc>
      </w:tr>
      <w:tr>
        <w:trPr>
          <w:trHeight w:val="6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636"/>
        <w:gridCol w:w="628"/>
        <w:gridCol w:w="8925"/>
        <w:gridCol w:w="2190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3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6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03"/>
        <w:gridCol w:w="598"/>
        <w:gridCol w:w="635"/>
        <w:gridCol w:w="8637"/>
        <w:gridCol w:w="2167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681"/>
        <w:gridCol w:w="755"/>
        <w:gridCol w:w="848"/>
        <w:gridCol w:w="7945"/>
        <w:gridCol w:w="216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748"/>
        <w:gridCol w:w="739"/>
        <w:gridCol w:w="8672"/>
        <w:gridCol w:w="218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-84749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84749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6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38177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38177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38177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38177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Ұйғыр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"Ұйғыр ауданның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27-1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Ұйғыр ауданының 2015 жылға арналған аудандық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648"/>
        <w:gridCol w:w="582"/>
        <w:gridCol w:w="9045"/>
        <w:gridCol w:w="206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4792639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533493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510006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411003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88374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</w:t>
            </w:r>
          </w:p>
        </w:tc>
      </w:tr>
      <w:tr>
        <w:trPr>
          <w:trHeight w:val="5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салықтар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16678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</w:t>
            </w:r>
          </w:p>
        </w:tc>
      </w:tr>
      <w:tr>
        <w:trPr>
          <w:trHeight w:val="5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5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9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</w:t>
            </w:r>
          </w:p>
        </w:tc>
      </w:tr>
      <w:tr>
        <w:trPr>
          <w:trHeight w:val="3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</w:t>
            </w:r>
          </w:p>
        </w:tc>
      </w:tr>
      <w:tr>
        <w:trPr>
          <w:trHeight w:val="2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26954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26954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26954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4226842</w:t>
            </w:r>
          </w:p>
        </w:tc>
      </w:tr>
      <w:tr>
        <w:trPr>
          <w:trHeight w:val="5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трансферттер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4226842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4226842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554"/>
        <w:gridCol w:w="712"/>
        <w:gridCol w:w="694"/>
        <w:gridCol w:w="307"/>
        <w:gridCol w:w="8302"/>
        <w:gridCol w:w="1976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4730916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326694</w:t>
            </w:r>
          </w:p>
        </w:tc>
      </w:tr>
      <w:tr>
        <w:trPr>
          <w:trHeight w:val="8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303001</w:t>
            </w:r>
          </w:p>
        </w:tc>
      </w:tr>
      <w:tr>
        <w:trPr>
          <w:trHeight w:val="5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</w:t>
            </w:r>
          </w:p>
        </w:tc>
      </w:tr>
      <w:tr>
        <w:trPr>
          <w:trHeight w:val="5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67158</w:t>
            </w:r>
          </w:p>
        </w:tc>
      </w:tr>
      <w:tr>
        <w:trPr>
          <w:trHeight w:val="5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62158</w:t>
            </w:r>
          </w:p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222859</w:t>
            </w:r>
          </w:p>
        </w:tc>
      </w:tr>
      <w:tr>
        <w:trPr>
          <w:trHeight w:val="8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222859</w:t>
            </w:r>
          </w:p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</w:t>
            </w:r>
          </w:p>
        </w:tc>
      </w:tr>
      <w:tr>
        <w:trPr>
          <w:trHeight w:val="5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</w:t>
            </w:r>
          </w:p>
        </w:tc>
      </w:tr>
      <w:tr>
        <w:trPr>
          <w:trHeight w:val="14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8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11251</w:t>
            </w:r>
          </w:p>
        </w:tc>
      </w:tr>
      <w:tr>
        <w:trPr>
          <w:trHeight w:val="5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11251</w:t>
            </w:r>
          </w:p>
        </w:tc>
      </w:tr>
      <w:tr>
        <w:trPr>
          <w:trHeight w:val="14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11251</w:t>
            </w:r>
          </w:p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</w:p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5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5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5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14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елдi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5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8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5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2775499</w:t>
            </w:r>
          </w:p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92899</w:t>
            </w:r>
          </w:p>
        </w:tc>
      </w:tr>
      <w:tr>
        <w:trPr>
          <w:trHeight w:val="5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92899</w:t>
            </w:r>
          </w:p>
        </w:tc>
      </w:tr>
      <w:tr>
        <w:trPr>
          <w:trHeight w:val="5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29894</w:t>
            </w:r>
          </w:p>
        </w:tc>
      </w:tr>
      <w:tr>
        <w:trPr>
          <w:trHeight w:val="6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63005</w:t>
            </w:r>
          </w:p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2595690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</w:tr>
      <w:tr>
        <w:trPr>
          <w:trHeight w:val="8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</w:tr>
      <w:tr>
        <w:trPr>
          <w:trHeight w:val="5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2591262</w:t>
            </w:r>
          </w:p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2591262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86910</w:t>
            </w:r>
          </w:p>
        </w:tc>
      </w:tr>
      <w:tr>
        <w:trPr>
          <w:trHeight w:val="5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86910</w:t>
            </w:r>
          </w:p>
        </w:tc>
      </w:tr>
      <w:tr>
        <w:trPr>
          <w:trHeight w:val="8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</w:t>
            </w:r>
          </w:p>
        </w:tc>
      </w:tr>
      <w:tr>
        <w:trPr>
          <w:trHeight w:val="8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</w:t>
            </w:r>
          </w:p>
        </w:tc>
      </w:tr>
      <w:tr>
        <w:trPr>
          <w:trHeight w:val="11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35170</w:t>
            </w:r>
          </w:p>
        </w:tc>
      </w:tr>
      <w:tr>
        <w:trPr>
          <w:trHeight w:val="11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</w:tr>
      <w:tr>
        <w:trPr>
          <w:trHeight w:val="8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300359</w:t>
            </w:r>
          </w:p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279327</w:t>
            </w:r>
          </w:p>
        </w:tc>
      </w:tr>
      <w:tr>
        <w:trPr>
          <w:trHeight w:val="8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279327</w:t>
            </w:r>
          </w:p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49962</w:t>
            </w:r>
          </w:p>
        </w:tc>
      </w:tr>
      <w:tr>
        <w:trPr>
          <w:trHeight w:val="14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мәдениет,ветеринар және спорт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30126</w:t>
            </w:r>
          </w:p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50992</w:t>
            </w:r>
          </w:p>
        </w:tc>
      </w:tr>
      <w:tr>
        <w:trPr>
          <w:trHeight w:val="8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</w:t>
            </w:r>
          </w:p>
        </w:tc>
      </w:tr>
      <w:tr>
        <w:trPr>
          <w:trHeight w:val="5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25902</w:t>
            </w:r>
          </w:p>
        </w:tc>
      </w:tr>
      <w:tr>
        <w:trPr>
          <w:trHeight w:val="5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70881</w:t>
            </w:r>
          </w:p>
        </w:tc>
      </w:tr>
      <w:tr>
        <w:trPr>
          <w:trHeight w:val="14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</w:t>
            </w:r>
          </w:p>
        </w:tc>
      </w:tr>
      <w:tr>
        <w:trPr>
          <w:trHeight w:val="5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</w:t>
            </w:r>
          </w:p>
        </w:tc>
      </w:tr>
      <w:tr>
        <w:trPr>
          <w:trHeight w:val="8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</w:t>
            </w:r>
          </w:p>
        </w:tc>
      </w:tr>
      <w:tr>
        <w:trPr>
          <w:trHeight w:val="14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18435</w:t>
            </w:r>
          </w:p>
        </w:tc>
      </w:tr>
      <w:tr>
        <w:trPr>
          <w:trHeight w:val="8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958493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776803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123674</w:t>
            </w:r>
          </w:p>
        </w:tc>
      </w:tr>
      <w:tr>
        <w:trPr>
          <w:trHeight w:val="8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123674</w:t>
            </w:r>
          </w:p>
        </w:tc>
      </w:tr>
      <w:tr>
        <w:trPr>
          <w:trHeight w:val="8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</w:p>
        </w:tc>
      </w:tr>
      <w:tr>
        <w:trPr>
          <w:trHeight w:val="11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</w:p>
        </w:tc>
      </w:tr>
      <w:tr>
        <w:trPr>
          <w:trHeight w:val="5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646439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8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642439</w:t>
            </w:r>
          </w:p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149427</w:t>
            </w:r>
          </w:p>
        </w:tc>
      </w:tr>
      <w:tr>
        <w:trPr>
          <w:trHeight w:val="8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149427</w:t>
            </w:r>
          </w:p>
        </w:tc>
      </w:tr>
      <w:tr>
        <w:trPr>
          <w:trHeight w:val="8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149427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32263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32263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</w:t>
            </w:r>
          </w:p>
        </w:tc>
      </w:tr>
      <w:tr>
        <w:trPr>
          <w:trHeight w:val="5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13602</w:t>
            </w:r>
          </w:p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113064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59273</w:t>
            </w:r>
          </w:p>
        </w:tc>
      </w:tr>
      <w:tr>
        <w:trPr>
          <w:trHeight w:val="5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59273</w:t>
            </w:r>
          </w:p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59273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</w:t>
            </w:r>
          </w:p>
        </w:tc>
      </w:tr>
      <w:tr>
        <w:trPr>
          <w:trHeight w:val="5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</w:t>
            </w:r>
          </w:p>
        </w:tc>
      </w:tr>
      <w:tr>
        <w:trPr>
          <w:trHeight w:val="5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5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11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</w:t>
            </w:r>
          </w:p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31951</w:t>
            </w:r>
          </w:p>
        </w:tc>
      </w:tr>
      <w:tr>
        <w:trPr>
          <w:trHeight w:val="5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31951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27581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8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</w:t>
            </w:r>
          </w:p>
        </w:tc>
      </w:tr>
      <w:tr>
        <w:trPr>
          <w:trHeight w:val="5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</w:t>
            </w:r>
          </w:p>
        </w:tc>
      </w:tr>
      <w:tr>
        <w:trPr>
          <w:trHeight w:val="8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</w:t>
            </w:r>
          </w:p>
        </w:tc>
      </w:tr>
      <w:tr>
        <w:trPr>
          <w:trHeight w:val="5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11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11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159896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46653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</w:t>
            </w:r>
          </w:p>
        </w:tc>
      </w:tr>
      <w:tr>
        <w:trPr>
          <w:trHeight w:val="8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</w:t>
            </w:r>
          </w:p>
        </w:tc>
      </w:tr>
      <w:tr>
        <w:trPr>
          <w:trHeight w:val="5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24258</w:t>
            </w:r>
          </w:p>
        </w:tc>
      </w:tr>
      <w:tr>
        <w:trPr>
          <w:trHeight w:val="8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</w:t>
            </w:r>
          </w:p>
        </w:tc>
      </w:tr>
      <w:tr>
        <w:trPr>
          <w:trHeight w:val="11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</w:t>
            </w:r>
          </w:p>
        </w:tc>
      </w:tr>
      <w:tr>
        <w:trPr>
          <w:trHeight w:val="8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105598</w:t>
            </w:r>
          </w:p>
        </w:tc>
      </w:tr>
      <w:tr>
        <w:trPr>
          <w:trHeight w:val="5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105598</w:t>
            </w:r>
          </w:p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105598</w:t>
            </w:r>
          </w:p>
        </w:tc>
      </w:tr>
      <w:tr>
        <w:trPr>
          <w:trHeight w:val="5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</w:t>
            </w:r>
          </w:p>
        </w:tc>
      </w:tr>
      <w:tr>
        <w:trPr>
          <w:trHeight w:val="5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</w:t>
            </w:r>
          </w:p>
        </w:tc>
      </w:tr>
      <w:tr>
        <w:trPr>
          <w:trHeight w:val="8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</w:t>
            </w:r>
          </w:p>
        </w:tc>
      </w:tr>
      <w:tr>
        <w:trPr>
          <w:trHeight w:val="5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</w:p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8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8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көшелерін күрделі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жөндеу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</w:p>
        </w:tc>
      </w:tr>
      <w:tr>
        <w:trPr>
          <w:trHeight w:val="8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</w:p>
        </w:tc>
      </w:tr>
      <w:tr>
        <w:trPr>
          <w:trHeight w:val="8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</w:p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64698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6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8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59505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56501</w:t>
            </w:r>
          </w:p>
        </w:tc>
      </w:tr>
      <w:tr>
        <w:trPr>
          <w:trHeight w:val="9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56501</w:t>
            </w:r>
          </w:p>
        </w:tc>
      </w:tr>
      <w:tr>
        <w:trPr>
          <w:trHeight w:val="5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</w:p>
        </w:tc>
      </w:tr>
      <w:tr>
        <w:trPr>
          <w:trHeight w:val="5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кредиттеу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71339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71339</w:t>
            </w:r>
          </w:p>
        </w:tc>
      </w:tr>
      <w:tr>
        <w:trPr>
          <w:trHeight w:val="11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71339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71339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71339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71339</w:t>
            </w:r>
          </w:p>
        </w:tc>
      </w:tr>
    </w:tbl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Ұйғыр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"Ұйғыр ауданның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27-1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Ұйғыр ауданының 2016 жылға арналған аудандық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649"/>
        <w:gridCol w:w="582"/>
        <w:gridCol w:w="9115"/>
        <w:gridCol w:w="198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5128124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487417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462286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356353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94560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салықтар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17844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</w:tr>
      <w:tr>
        <w:trPr>
          <w:trHeight w:val="6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8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28841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28841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28841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4606141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трансферттер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4606141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4606141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535"/>
        <w:gridCol w:w="712"/>
        <w:gridCol w:w="639"/>
        <w:gridCol w:w="198"/>
        <w:gridCol w:w="8577"/>
        <w:gridCol w:w="1920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5062080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335730</w:t>
            </w:r>
          </w:p>
        </w:tc>
      </w:tr>
      <w:tr>
        <w:trPr>
          <w:trHeight w:val="8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310064</w:t>
            </w:r>
          </w:p>
        </w:tc>
      </w:tr>
      <w:tr>
        <w:trPr>
          <w:trHeight w:val="5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</w:t>
            </w:r>
          </w:p>
        </w:tc>
      </w:tr>
      <w:tr>
        <w:trPr>
          <w:trHeight w:val="5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69818</w:t>
            </w:r>
          </w:p>
        </w:tc>
      </w:tr>
      <w:tr>
        <w:trPr>
          <w:trHeight w:val="5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64468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226980</w:t>
            </w:r>
          </w:p>
        </w:tc>
      </w:tr>
      <w:tr>
        <w:trPr>
          <w:trHeight w:val="8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226980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14135</w:t>
            </w:r>
          </w:p>
        </w:tc>
      </w:tr>
      <w:tr>
        <w:trPr>
          <w:trHeight w:val="5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14135</w:t>
            </w:r>
          </w:p>
        </w:tc>
      </w:tr>
      <w:tr>
        <w:trPr>
          <w:trHeight w:val="13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8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байланысты дауларды реттеу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</w:t>
            </w:r>
          </w:p>
        </w:tc>
      </w:tr>
      <w:tr>
        <w:trPr>
          <w:trHeight w:val="13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5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5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5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13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5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8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5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3083400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92899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92899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29894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 асыруға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63005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2903310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</w:tr>
      <w:tr>
        <w:trPr>
          <w:trHeight w:val="7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2898882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2898882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87191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87191</w:t>
            </w:r>
          </w:p>
        </w:tc>
      </w:tr>
      <w:tr>
        <w:trPr>
          <w:trHeight w:val="8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</w:t>
            </w:r>
          </w:p>
        </w:tc>
      </w:tr>
      <w:tr>
        <w:trPr>
          <w:trHeight w:val="8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</w:t>
            </w:r>
          </w:p>
        </w:tc>
      </w:tr>
      <w:tr>
        <w:trPr>
          <w:trHeight w:val="10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35170</w:t>
            </w:r>
          </w:p>
        </w:tc>
      </w:tr>
      <w:tr>
        <w:trPr>
          <w:trHeight w:val="10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</w:tr>
      <w:tr>
        <w:trPr>
          <w:trHeight w:val="8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313696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292664</w:t>
            </w:r>
          </w:p>
        </w:tc>
      </w:tr>
      <w:tr>
        <w:trPr>
          <w:trHeight w:val="8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292664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52717</w:t>
            </w:r>
          </w:p>
        </w:tc>
      </w:tr>
      <w:tr>
        <w:trPr>
          <w:trHeight w:val="13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мәдениет,ветеринар және спорт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32239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52287</w:t>
            </w:r>
          </w:p>
        </w:tc>
      </w:tr>
      <w:tr>
        <w:trPr>
          <w:trHeight w:val="8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</w:t>
            </w:r>
          </w:p>
        </w:tc>
      </w:tr>
      <w:tr>
        <w:trPr>
          <w:trHeight w:val="5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25989</w:t>
            </w:r>
          </w:p>
        </w:tc>
      </w:tr>
      <w:tr>
        <w:trPr>
          <w:trHeight w:val="5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75843</w:t>
            </w:r>
          </w:p>
        </w:tc>
      </w:tr>
      <w:tr>
        <w:trPr>
          <w:trHeight w:val="13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</w:t>
            </w:r>
          </w:p>
        </w:tc>
      </w:tr>
      <w:tr>
        <w:trPr>
          <w:trHeight w:val="5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</w:t>
            </w:r>
          </w:p>
        </w:tc>
      </w:tr>
      <w:tr>
        <w:trPr>
          <w:trHeight w:val="8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</w:t>
            </w:r>
          </w:p>
        </w:tc>
      </w:tr>
      <w:tr>
        <w:trPr>
          <w:trHeight w:val="13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18435</w:t>
            </w:r>
          </w:p>
        </w:tc>
      </w:tr>
      <w:tr>
        <w:trPr>
          <w:trHeight w:val="7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958493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776803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123674</w:t>
            </w:r>
          </w:p>
        </w:tc>
      </w:tr>
      <w:tr>
        <w:trPr>
          <w:trHeight w:val="8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123674</w:t>
            </w:r>
          </w:p>
        </w:tc>
      </w:tr>
      <w:tr>
        <w:trPr>
          <w:trHeight w:val="8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</w:p>
        </w:tc>
      </w:tr>
      <w:tr>
        <w:trPr>
          <w:trHeight w:val="10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646439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8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642439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149427</w:t>
            </w:r>
          </w:p>
        </w:tc>
      </w:tr>
      <w:tr>
        <w:trPr>
          <w:trHeight w:val="7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149427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149427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32263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32263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</w:t>
            </w:r>
          </w:p>
        </w:tc>
      </w:tr>
      <w:tr>
        <w:trPr>
          <w:trHeight w:val="5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13602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113064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59273</w:t>
            </w:r>
          </w:p>
        </w:tc>
      </w:tr>
      <w:tr>
        <w:trPr>
          <w:trHeight w:val="5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59273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59273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</w:t>
            </w:r>
          </w:p>
        </w:tc>
      </w:tr>
      <w:tr>
        <w:trPr>
          <w:trHeight w:val="5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</w:t>
            </w:r>
          </w:p>
        </w:tc>
      </w:tr>
      <w:tr>
        <w:trPr>
          <w:trHeight w:val="5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5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10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31951</w:t>
            </w:r>
          </w:p>
        </w:tc>
      </w:tr>
      <w:tr>
        <w:trPr>
          <w:trHeight w:val="5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31951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27581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8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</w:t>
            </w:r>
          </w:p>
        </w:tc>
      </w:tr>
      <w:tr>
        <w:trPr>
          <w:trHeight w:val="7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</w:t>
            </w:r>
          </w:p>
        </w:tc>
      </w:tr>
      <w:tr>
        <w:trPr>
          <w:trHeight w:val="5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10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10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159896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46653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</w:t>
            </w:r>
          </w:p>
        </w:tc>
      </w:tr>
      <w:tr>
        <w:trPr>
          <w:trHeight w:val="8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24258</w:t>
            </w:r>
          </w:p>
        </w:tc>
      </w:tr>
      <w:tr>
        <w:trPr>
          <w:trHeight w:val="8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</w:t>
            </w:r>
          </w:p>
        </w:tc>
      </w:tr>
      <w:tr>
        <w:trPr>
          <w:trHeight w:val="10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</w:t>
            </w:r>
          </w:p>
        </w:tc>
      </w:tr>
      <w:tr>
        <w:trPr>
          <w:trHeight w:val="8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105598</w:t>
            </w:r>
          </w:p>
        </w:tc>
      </w:tr>
      <w:tr>
        <w:trPr>
          <w:trHeight w:val="5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105598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105598</w:t>
            </w:r>
          </w:p>
        </w:tc>
      </w:tr>
      <w:tr>
        <w:trPr>
          <w:trHeight w:val="5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</w:t>
            </w:r>
          </w:p>
        </w:tc>
      </w:tr>
      <w:tr>
        <w:trPr>
          <w:trHeight w:val="5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</w:t>
            </w:r>
          </w:p>
        </w:tc>
      </w:tr>
      <w:tr>
        <w:trPr>
          <w:trHeight w:val="8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</w:t>
            </w:r>
          </w:p>
        </w:tc>
      </w:tr>
      <w:tr>
        <w:trPr>
          <w:trHeight w:val="5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8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8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көшелерін күрделі және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</w:p>
        </w:tc>
      </w:tr>
      <w:tr>
        <w:trPr>
          <w:trHeight w:val="8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</w:p>
        </w:tc>
      </w:tr>
      <w:tr>
        <w:trPr>
          <w:trHeight w:val="8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64698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8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59505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56501</w:t>
            </w:r>
          </w:p>
        </w:tc>
      </w:tr>
      <w:tr>
        <w:trPr>
          <w:trHeight w:val="8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56501</w:t>
            </w:r>
          </w:p>
        </w:tc>
      </w:tr>
      <w:tr>
        <w:trPr>
          <w:trHeight w:val="5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</w:p>
        </w:tc>
      </w:tr>
      <w:tr>
        <w:trPr>
          <w:trHeight w:val="5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10289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10289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10289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10289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қайтару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кредиттеу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66044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76333</w:t>
            </w:r>
          </w:p>
        </w:tc>
      </w:tr>
      <w:tr>
        <w:trPr>
          <w:trHeight w:val="10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76333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76333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76333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76333</w:t>
            </w:r>
          </w:p>
        </w:tc>
      </w:tr>
    </w:tbl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Ұйғыр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"Ұйғыр ауданның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27-1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бюджеттің атқарылу барысында</w:t>
      </w:r>
      <w:r>
        <w:br/>
      </w:r>
      <w:r>
        <w:rPr>
          <w:rFonts w:ascii="Times New Roman"/>
          <w:b/>
          <w:i w:val="false"/>
          <w:color w:val="000000"/>
        </w:rPr>
        <w:t>
секвестрлеуге жатпайтын жергілікті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бағдарламалардың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471"/>
        <w:gridCol w:w="659"/>
        <w:gridCol w:w="714"/>
        <w:gridCol w:w="254"/>
        <w:gridCol w:w="10446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