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3a9d" w14:textId="e013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2012 жылғы 22 желтоқсандағы "Ұйғыр ауданының 2013-2015 жылдарға арналған аудандық бюджеті туралы" N 13-1 шешіміне 
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2013 жылғы 11 қарашадағы N 25-1 шешімі. Алматы облысының Әділет департаментімен 2013 жылы 20 қарашада N 2477 болып тіркелді. Күші жойылды - Алматы облысы Ұйғыр аудандық мәслихатының 2013 жылғы 20 желтоқсандағы N 27-10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Ұйғыр аудандық мәслихатының 20.12.2013 N 27-10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
</w:t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2008 жылғы 04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Ұйғыр аудандық мәслихатының 2012 жылғы 22 желтоқсандағы "Ұйғыр ауданының 2013-2015 жылдарға арналған аудандық бюджеті туралы"  N 13-1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 нормативтік құқықтық актілерді мемлекеттік тіркеу Тізілімінде 2270 нөмірімен енгізілген, "Қарадала тынысы – Қарадала нәпәси" газетінің 2013 жылғы 18 қаңтардағы N 3(3), 2013 жылғы 25 қаңтардағы N 4(4), 2013 жылғы 01 ақпандағы N 5(5) жарияланған), Ұйғыр аудандық мәслихатының 2013 жылғы 06 наурыздағы "Ұйғыр аудандық мәслихатының 2012 жылғы 22 желтоқсандағы "Ұйғыр ауданының 2013-2015 жылдарға арналған аудандық бюджеті туралы" N 13-1 шешіміне өзгерістер енгізу туралы" N 14-1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15 наурыздағы нормативтік құқықтық актілерді мемлекеттік тіркеу Тізілімінде 2326 нөмірімен енгізілген, "Қарадала тынысы – Қарадала нәпәси" газетінің 2013 жылғы 29 наурыздағы N 13 (13), 2013 жылғы 05 сәуірдегі N 14(14) жарияланған), Ұйғыр аудандық мәслихатының 2013 жылғы 03 маусымдағы "Ұйғыр аудандық мәслихатының 2012 жылғы 22 желтоқсандағы "Ұйғыр ауданының 2013-2015 жылдарға арналған аудандық бюджеті туралы" N 13-1 шешіміне өзгерістер енгізу туралы" N 17-1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12 маусымдағы нормативтік құқықтық актілерді мемлекеттік тіркеу Тізілімінде 2379 нөмірімен енгізілген, "Қарадала тынысы – Қарадала нәпәси" газетінің 2013 жылғы 21 маусымдағы N 25 (25), 2013 жылғы 28 маусымдағы N 26(26) жарияланған), Ұйғыр аудандық мәслихатының 2013 жылғы 03 шілдедегі "Ұйғыр аудандық мәслихатының 2012 жылғы 22 желтоқсандағы "Ұйғыр ауданының 2013-2015 жылдарға арналған аудандық бюджеті туралы" N 13-1 шешіміне өзгерістер енгізу туралы" N 20-1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15 шілдедегі нормативтік құқықтық актілерді мемлекеттік тіркеу Тізілімінде 2396 нөмірімен енгізілген, "Қарадала тынысы – Қарадала нәпәси" газетінің 2013 жылғы 19 шілдедегі N 29 (29), 2013 жылғы 26 шілдедегі N 30-31(30), 2013 жылғы 02 тамыздағы N 32(31) 2013 жылғы 09 тамыздағы N 33(32) жарияланған), Ұйғыр аудандық мәслихатының 2013 жылғы 20 тамыздағы "Ұйғыр аудандық мәслихатының 2012 жылғы 22 желтоқсандағы "Ұйғыр ауданының 2013-2015 жылдарға арналған аудандық бюджеті туралы" N 13-1 шешіміне өзгерістер енгізу туралы" N 22-1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03 қыркүйектегі нормативтік құқықтық актілерді мемлекеттік тіркеу Тізілімінде 2430 нөмірімен енгізілген, "Қарадала тынысы – Қарадала нәпәси" газетінің 2013 жылғы 13 қыркүйектегі N 38 (37)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"4633764" саны "4703922"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"3956670" саны "4036828"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"953208" саны "1011606" санына,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"759353" саны "781113"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"4678334" саны "4748492"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кредиттеу" "58498" саны "56481" санына,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 " "62316" саны "60773"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кредиттерді өтеу " "3818" саны "4265"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(профициті)" "-58051" саны "-56508"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пайдалану)" "58051" саны "56508"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"Бюджет, әлеуметтік-экономикалық даму, өнеркәсіп, транспорт, құрылыс, байланыс, экология және табиғат ресурстарын тиімді пайдалану"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1-ші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Ж. Алгожаева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Н.Есжанов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"Ұйғыр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бөлімі”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Исмаилов Мырзалим Муталимович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қараша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Ұйғыр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қарашадағы "2012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"Ұйғыр 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13-1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 N 25-1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Ұйғыр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желтоқсандағы "Ұйғыр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 N 13-1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Ұйғыр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695"/>
        <w:gridCol w:w="782"/>
        <w:gridCol w:w="790"/>
        <w:gridCol w:w="7655"/>
        <w:gridCol w:w="24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4703922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631151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615994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541346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 салынатын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537441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</w:tr>
      <w:tr>
        <w:trPr>
          <w:trHeight w:val="2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арналмаған өзге де жерге салынатын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7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66272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7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алым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алынатын лицензиялық алым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7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7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</w:tr>
      <w:tr>
        <w:trPr>
          <w:trHeight w:val="26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ету істері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өтініштерден,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дубликатын беру туралы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(төрелік) соттардың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соттардың шешімдерін мәжбүрлеп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атқару парағын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шағымдардың, сот актілерінің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қайта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 алынады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</w:tr>
      <w:tr>
        <w:trPr>
          <w:trHeight w:val="12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мемлекеттік баж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9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үшiн,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өзгерiстер енгiзгенi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9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ауыстыратын құжаттарына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 кету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 құқығына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 бергенi үшiн мемлекеттік баж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қалпына келтiру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тоқтату туралы құжаттарды ресiмдегенi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мемлекеттік баж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9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сақтау мен алып жүруге,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тасымалдауға,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аумағына әкелуге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әкетуге рұқсат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жалдаудан түсетін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қорынан үйлердi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12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әкімдерінің басқаруындағы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кірістерді қоспағанда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қорынан үйлердi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12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4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қалалар, ауылдар,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кенттер, ауылдық округтер әкімдері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қаржыландыратын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әкімшілік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басқа да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сатудан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24672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24672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24672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4036828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4036828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4036828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1011606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781113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2244109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709"/>
        <w:gridCol w:w="756"/>
        <w:gridCol w:w="756"/>
        <w:gridCol w:w="775"/>
        <w:gridCol w:w="6939"/>
        <w:gridCol w:w="2455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2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4748492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265713</w:t>
            </w:r>
          </w:p>
        </w:tc>
      </w:tr>
      <w:tr>
        <w:trPr>
          <w:trHeight w:val="6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241358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63537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57726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164680</w:t>
            </w:r>
          </w:p>
        </w:tc>
      </w:tr>
      <w:tr>
        <w:trPr>
          <w:trHeight w:val="7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156180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149513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9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7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11799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11799</w:t>
            </w:r>
          </w:p>
        </w:tc>
      </w:tr>
      <w:tr>
        <w:trPr>
          <w:trHeight w:val="9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7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3383376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97935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97935</w:t>
            </w:r>
          </w:p>
        </w:tc>
      </w:tr>
      <w:tr>
        <w:trPr>
          <w:trHeight w:val="4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44967</w:t>
            </w:r>
          </w:p>
        </w:tc>
      </w:tr>
      <w:tr>
        <w:trPr>
          <w:trHeight w:val="4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52145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52145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2409477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</w:p>
        </w:tc>
      </w:tr>
      <w:tr>
        <w:trPr>
          <w:trHeight w:val="6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2404934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2404934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67819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2337115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862764</w:t>
            </w:r>
          </w:p>
        </w:tc>
      </w:tr>
      <w:tr>
        <w:trPr>
          <w:trHeight w:val="4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473659</w:t>
            </w:r>
          </w:p>
        </w:tc>
      </w:tr>
      <w:tr>
        <w:trPr>
          <w:trHeight w:val="7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</w:t>
            </w:r>
          </w:p>
        </w:tc>
      </w:tr>
      <w:tr>
        <w:trPr>
          <w:trHeight w:val="7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9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34292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11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</w:tr>
      <w:tr>
        <w:trPr>
          <w:trHeight w:val="9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</w:tr>
      <w:tr>
        <w:trPr>
          <w:trHeight w:val="7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384653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372402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389105</w:t>
            </w:r>
          </w:p>
        </w:tc>
      </w:tr>
      <w:tr>
        <w:trPr>
          <w:trHeight w:val="4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389105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342000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47105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246769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224799</w:t>
            </w:r>
          </w:p>
        </w:tc>
      </w:tr>
      <w:tr>
        <w:trPr>
          <w:trHeight w:val="7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224799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31646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24132</w:t>
            </w:r>
          </w:p>
        </w:tc>
      </w:tr>
      <w:tr>
        <w:trPr>
          <w:trHeight w:val="4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</w:t>
            </w:r>
          </w:p>
        </w:tc>
      </w:tr>
      <w:tr>
        <w:trPr>
          <w:trHeight w:val="11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мәдениет,ветеринар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25067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50497</w:t>
            </w:r>
          </w:p>
        </w:tc>
      </w:tr>
      <w:tr>
        <w:trPr>
          <w:trHeight w:val="6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 қаражаты есебінен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30544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30544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62920</w:t>
            </w:r>
          </w:p>
        </w:tc>
      </w:tr>
      <w:tr>
        <w:trPr>
          <w:trHeight w:val="11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21970</w:t>
            </w:r>
          </w:p>
        </w:tc>
      </w:tr>
      <w:tr>
        <w:trPr>
          <w:trHeight w:val="7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21970</w:t>
            </w:r>
          </w:p>
        </w:tc>
      </w:tr>
      <w:tr>
        <w:trPr>
          <w:trHeight w:val="11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19886</w:t>
            </w:r>
          </w:p>
        </w:tc>
      </w:tr>
      <w:tr>
        <w:trPr>
          <w:trHeight w:val="6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486260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319052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</w:t>
            </w:r>
          </w:p>
        </w:tc>
      </w:tr>
      <w:tr>
        <w:trPr>
          <w:trHeight w:val="7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абаттандыру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</w:t>
            </w:r>
          </w:p>
        </w:tc>
      </w:tr>
      <w:tr>
        <w:trPr>
          <w:trHeight w:val="7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және тұрғын үй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</w:t>
            </w:r>
          </w:p>
        </w:tc>
      </w:tr>
      <w:tr>
        <w:trPr>
          <w:trHeight w:val="9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қоры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9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осыған байланысты жылжымайтын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иелiктен айыру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алу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292554</w:t>
            </w:r>
          </w:p>
        </w:tc>
      </w:tr>
      <w:tr>
        <w:trPr>
          <w:trHeight w:val="6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187242</w:t>
            </w:r>
          </w:p>
        </w:tc>
      </w:tr>
      <w:tr>
        <w:trPr>
          <w:trHeight w:val="4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59712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127530</w:t>
            </w:r>
          </w:p>
        </w:tc>
      </w:tr>
      <w:tr>
        <w:trPr>
          <w:trHeight w:val="7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105312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20070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85242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136066</w:t>
            </w:r>
          </w:p>
        </w:tc>
      </w:tr>
      <w:tr>
        <w:trPr>
          <w:trHeight w:val="6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136066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</w:t>
            </w:r>
          </w:p>
        </w:tc>
      </w:tr>
      <w:tr>
        <w:trPr>
          <w:trHeight w:val="2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115130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115130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31142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31142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13122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120664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59476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59476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59476</w:t>
            </w:r>
          </w:p>
        </w:tc>
      </w:tr>
      <w:tr>
        <w:trPr>
          <w:trHeight w:val="2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9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32122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32122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27611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</w:t>
            </w:r>
          </w:p>
        </w:tc>
      </w:tr>
      <w:tr>
        <w:trPr>
          <w:trHeight w:val="7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26362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</w:t>
            </w:r>
          </w:p>
        </w:tc>
      </w:tr>
      <w:tr>
        <w:trPr>
          <w:trHeight w:val="6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</w:tr>
      <w:tr>
        <w:trPr>
          <w:trHeight w:val="6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</w:t>
            </w:r>
          </w:p>
        </w:tc>
      </w:tr>
      <w:tr>
        <w:trPr>
          <w:trHeight w:val="9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</w:t>
            </w:r>
          </w:p>
        </w:tc>
      </w:tr>
      <w:tr>
        <w:trPr>
          <w:trHeight w:val="4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6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9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146367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33709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</w:t>
            </w:r>
          </w:p>
        </w:tc>
      </w:tr>
      <w:tr>
        <w:trPr>
          <w:trHeight w:val="7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11374</w:t>
            </w:r>
          </w:p>
        </w:tc>
      </w:tr>
      <w:tr>
        <w:trPr>
          <w:trHeight w:val="1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</w:t>
            </w:r>
          </w:p>
        </w:tc>
      </w:tr>
      <w:tr>
        <w:trPr>
          <w:trHeight w:val="7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иелеріне өтеу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19802</w:t>
            </w:r>
          </w:p>
        </w:tc>
      </w:tr>
      <w:tr>
        <w:trPr>
          <w:trHeight w:val="9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92856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92856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92856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7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</w:t>
            </w:r>
          </w:p>
        </w:tc>
      </w:tr>
      <w:tr>
        <w:trPr>
          <w:trHeight w:val="2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6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20144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14224</w:t>
            </w:r>
          </w:p>
        </w:tc>
      </w:tr>
      <w:tr>
        <w:trPr>
          <w:trHeight w:val="9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14224</w:t>
            </w:r>
          </w:p>
        </w:tc>
      </w:tr>
      <w:tr>
        <w:trPr>
          <w:trHeight w:val="6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</w:p>
        </w:tc>
      </w:tr>
      <w:tr>
        <w:trPr>
          <w:trHeight w:val="6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</w:p>
        </w:tc>
      </w:tr>
      <w:tr>
        <w:trPr>
          <w:trHeight w:val="7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56189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</w:t>
            </w:r>
          </w:p>
        </w:tc>
      </w:tr>
      <w:tr>
        <w:trPr>
          <w:trHeight w:val="6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51062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</w:p>
        </w:tc>
      </w:tr>
      <w:tr>
        <w:trPr>
          <w:trHeight w:val="16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 іс-шараларды іске асыру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11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аумағындағы табиғи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техногендік сипаттағы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 жоюға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6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</w:p>
        </w:tc>
      </w:tr>
      <w:tr>
        <w:trPr>
          <w:trHeight w:val="7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</w:tr>
      <w:tr>
        <w:trPr>
          <w:trHeight w:val="7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56481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9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4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есебінен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</w:p>
        </w:tc>
      </w:tr>
      <w:tr>
        <w:trPr>
          <w:trHeight w:val="4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-56508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56508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 өтеу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 өтеу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қарыздар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