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ed1a" w14:textId="f7f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 аудандық  мәслихатының 2012 жылғы 22 желтоқсандағы "Ұйғыр  ауданының 2013-2015 жылдарға 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06 наурыздағы N 14-1 шешімі, Алматы облысының Әділет департаментімен 2013 жылы 15 наурызда N 2326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аудандық мәслихатының 2012 жылғы 22 желтоқсандағы "Ұйғыр ауданының 2013-2015 жылдарға арналған аудандық бюджеті туралы"  N 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"4069022" саны "4570231"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"трансферттердің түсімдері" "3392278" саны "3893164"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"582741" саны "923943"санына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"565428" саны "725112"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"4069022" саны "4614801"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"-58498" саны "58051"санына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"58498" саны "58051"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наурыздағы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шешіміне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65"/>
        <w:gridCol w:w="521"/>
        <w:gridCol w:w="527"/>
        <w:gridCol w:w="8607"/>
        <w:gridCol w:w="21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4570231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8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2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923943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40"/>
        <w:gridCol w:w="646"/>
        <w:gridCol w:w="723"/>
        <w:gridCol w:w="666"/>
        <w:gridCol w:w="7587"/>
        <w:gridCol w:w="217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4614801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246484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148207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3318788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2358833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2286471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431630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237745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427433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277614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272239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84997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6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