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3d40" w14:textId="7393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бойынша жер салығының базалық ставкаларын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2013 жылғы 11 желтоқсандағы N 25-136 шешімі. Алматы облысының Әділет департаментімен 2013 жылы 23 желтоқсанда N 2531 болып тіркелді. Күші жойылды - Алматы облысы Талғар аудандық мәслихатының 2014 жылғы 19 желтоқсандағы № 39-233 шешімімен</w:t>
      </w:r>
    </w:p>
    <w:p>
      <w:pPr>
        <w:spacing w:after="0"/>
        <w:ind w:left="0"/>
        <w:jc w:val="both"/>
      </w:pPr>
      <w:r>
        <w:rPr>
          <w:rFonts w:ascii="Times New Roman"/>
          <w:b w:val="false"/>
          <w:i w:val="false"/>
          <w:color w:val="ff0000"/>
          <w:sz w:val="28"/>
        </w:rPr>
        <w:t>      Ескерту. Күші жойылды - Алматы облысы Талғар аудандық мәслихатының 19.12.2014 № 39-233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(Салық кодексі)" Кодексінің 387-бабының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Талғар аудандық мәслихатының 2013 жылғы 10 сәуірдегі N 16-80 шешімімен бекітілген Талғар ауданының жерін аймақтарға бөлу жобасы (схемасы) негізінде, Талғар ауданы бойынша жер салығының базалық ставкалары Қазақстан Республикасының "Салық және бюджетке төленетін басқа да міндетті төлемдер туралы" (Салық кодексі) Кодексінің 378, 379, 381, 383 - баптарында белгіленген, автотұраққа (паркингке), автомобильге май құю станцияларына бөлінген (бөліп шығарылған) және казино орналасқан жерлерді қоспағанда 50 процентке жоғарылатылсын.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 экономикалық дамыту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Бәзілхан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Д. Теберіков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