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621" w14:textId="8dba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N 12-63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27 қыркүйектегі N 22-118 шешімі. Алматы облысының әділет департаментімен 2013 жылы 07 қазанда N 2454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маслихатының 2012 жылғы 21 желтоқсандағы "Талғар ауданының 2013-2015 жылдарға арналған аудандық бюджеті туралы" N 12-63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N 2 (4037) жарияланған), Талғар аудандық мәслихатының 2013 жылғы 6 наурыздағы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мен толықтырулар енгізу туралы" N 15-75 шешіміне (2013 жылғы 18 наурызда нормативтік құқықтық актілерді мемлекеттік тіркеу Тізілімінде 2329 нөмірімен енгізілген, 2013 жылғы 30 наурыздағы "Талғар" газетінде N 13 (4048) жарияланған), Талғар аудандық мәслихатының 2013 жылғы 30 мамырдағы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18-96 шешіміне (2013 жылғы 13 маусымдағы нормативтік құқықтық актілерді мемлекеттік тіркеу Тізілімінде 2380 нөмірімен енгізілген, 2013 жылғы 22 маусымдағы "Талғар" газетінде N 25 (4060) жарияланған), Талғар аудандық мәслихатының 2013 жылғы 5 шілдедегі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20-109 шешіміне (2013 жылғы 16 шілдедегі нормативтік құқықтық актілерді мемлекеттік тіркеу Тізілімінде 2405 нөмірімен енгізілген, 2013 жылғы 27 шілдедегі "Талғар" газетінде N 30 (4065) жарияланған), Талғар аудандық мәслихатының 2013 жылғы 19 тамыздағы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21-114 шешіміне (2013 жылғы 3 қыркүйектегі нормативтік құқықтық актілерді мемлекеттік тіркеу Тізілімінде 2437 нөмірімен енгізілген, 2013 жылғы 14 қыркүйектегі "Талғар" газетінде N 37 (4072)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"9984259" саны "10077587"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"7646846" саны "7740174"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"10374999" саны "10468327"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қыркүйек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22-118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84"/>
        <w:gridCol w:w="673"/>
        <w:gridCol w:w="8817"/>
        <w:gridCol w:w="23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10077587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1642337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850358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2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15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9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7740174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7740174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7740174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05"/>
        <w:gridCol w:w="766"/>
        <w:gridCol w:w="730"/>
        <w:gridCol w:w="8213"/>
        <w:gridCol w:w="23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10468327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289989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174082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5988247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4287562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4194709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1338763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7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</w:t>
            </w:r>
          </w:p>
        </w:tc>
      </w:tr>
      <w:tr>
        <w:trPr>
          <w:trHeight w:val="15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1467907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961536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162015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580068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948397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3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