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ebc5" w14:textId="4e5e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2013 жылғы 13 мамырдағы N 17-87 шешімі. Алматы облысының әділет департаментімен 2013 жылы 30 мамырда N 2360 болып тіркелді. Қолданылу мерзімінің аяқталуына байланысты шешімнің күші жойылды - Алматы облысы Талғар аудандық мәслихатының 2013 жылғы 27 қыркүйектегі N 22-120 шешімімен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шешімнің күші жойылды - Алматы облысы Талғар аудандық мәслихатының 27.09.2013 N 22-120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жылдың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Талғар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Талғар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бес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тұрғындарды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Т.Юсупов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Д.Теберіков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"Талғар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Бүркітов Орынтай Шәріпұлы</w:t>
      </w:r>
      <w:r>
        <w:br/>
      </w:r>
      <w:r>
        <w:rPr>
          <w:rFonts w:ascii="Times New Roman"/>
          <w:b w:val="false"/>
          <w:i w:val="false"/>
          <w:color w:val="000000"/>
          <w:sz w:val="28"/>
        </w:rPr>
        <w:t>
      13 мамыр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