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e6ec" w14:textId="e78e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желтоқсандағы "Талғар ауданының 2013-2015 жылдарға арналған аудандық бюджеті туралы" N 12-63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2013 жылғы 06 наурыздағы N 15-75 шешімі, Алматы облысының Әділет департаментімен 2013 жылы 18 наурызда N 2329 болып тіркелді. Күші жойылды - Алматы облысы Талғар аудандық мәслихатының 2014 жылғы 6 мамырдағы № 32-177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06.05.2014 № 32-177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24 наурыз 1998 жылғы "Нормативтік құқықтық акт"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1.Талғар аудандық маслихатының 2012 жылғы 21 желтоқсандағы "Талғар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12-63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28 желтоқсандағы нормативтік құқықтық актілерді мемлекеттік тіркеу Тізілімінде 2266 нөмірімен енгізілген, 2013 жылғы 12 қаңтардағы "Талғар" газетінде N 2 (4037)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"10063094" саны "9609959"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түсімі" "8211681" саны "7757720"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"10089059" саны "9999873"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22038 мың теңге" жолынан кейін "бюджет қаражаттарының пайдаланылатын қалдықтары - 417468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Сафин Асанғали Ануарұлы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06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"Талғар ауданының 2013-2015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12-63 шешіміне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15-75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"Талғар ауданының 2013-2015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12-63 шешіміне бекітілген 1 қосымша</w:t>
            </w:r>
          </w:p>
          <w:bookmarkEnd w:id="1"/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8"/>
        <w:gridCol w:w="1119"/>
        <w:gridCol w:w="3481"/>
        <w:gridCol w:w="4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2106"/>
        <w:gridCol w:w="1357"/>
        <w:gridCol w:w="3114"/>
        <w:gridCol w:w="4366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802"/>
        <w:gridCol w:w="1691"/>
        <w:gridCol w:w="1691"/>
        <w:gridCol w:w="3402"/>
        <w:gridCol w:w="3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/мың теңгемен/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924"/>
        <w:gridCol w:w="1949"/>
        <w:gridCol w:w="1950"/>
        <w:gridCol w:w="2725"/>
        <w:gridCol w:w="3317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299"/>
        <w:gridCol w:w="322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