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a73f" w14:textId="6c6a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2012 жылғы 21 желтоқсандағы "Сарқан  ауданының 2013-2015 жылдарға арналған бюджеті туралы" N 12-69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2013 жылғы 03 маусымдағы N 18-103 шешімі. Алматы облысының әділет департаментімен 2013 жылы 10 маусымда N 2367 болып тіркелді. Күші жойылды - Алматы облысы Сарқан аудандық мәслихатының 2014 жылғы 03 қарашадағы № 43-222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аудандық мәслихатының 03.11.2014 № 43-222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 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Сарқан аудандық Мәслихатының 2012 жылғы 21 желтоқсандағы "Сарқан ауданының 2013-2015 жылдарға арналған бюджеті туралы" 12-69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желтоқсанында нормативтік құқықтық актілер мемлекеттік тіркеу Тізілімінде 2261 нөмірмен енгізілген, 2013 жылғы 12 қаңтардағы N 2 (8996) "Сарқан" аудандық газетінде жарияланған), Сарқан аудандық мәслихатының 2013 жылғы 06 наурыздағы "Сарқан аудандық мәслихатының 2012 жылғы 21 желтоқсандағы "Сарқан ауданының 2013-2015 жылдарға арналған бюджеті туралы" N 12-69 шешіміне өзгерістер енгізу туралы" N 14-77 шешіміне (2013 жылғы 15 наурызда нормативтік құқықтық актілерді мемлекеттік тіркеу Тізілімінде 2318 нөмірімен енгізілген, 2013 жылғы 30 наурыздағы N 13 (9007) "Сарқан" аудандық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"4166387" саны "4170398"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"3952400" саны "3956411"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"4182170" саны "4186181"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 қосымшасы осы шешімнің 1 қосымшасына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саласы, қаржы, салық және бюджет, шағын және орта кәсіпкерлікті дамыту, аграрлық мәселелер, экология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18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Е.Дармишев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басшысы                          Аязбаев Талғат Тоқтасынұлы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03 маусым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03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N 12-69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18-103 шешіміне бекітілген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2013-2015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 "Сарқан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N 12-69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2013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735"/>
        <w:gridCol w:w="749"/>
        <w:gridCol w:w="759"/>
        <w:gridCol w:w="7848"/>
        <w:gridCol w:w="238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4170398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202078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189963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131237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43186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6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</w:p>
        </w:tc>
      </w:tr>
      <w:tr>
        <w:trPr>
          <w:trHeight w:val="16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21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21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3956411</w:t>
            </w:r>
          </w:p>
        </w:tc>
      </w:tr>
      <w:tr>
        <w:trPr>
          <w:trHeight w:val="6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3956411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3956411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06"/>
        <w:gridCol w:w="703"/>
        <w:gridCol w:w="892"/>
        <w:gridCol w:w="7819"/>
        <w:gridCol w:w="239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4186181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242443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217436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58720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56343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146212</w:t>
            </w:r>
          </w:p>
        </w:tc>
      </w:tr>
      <w:tr>
        <w:trPr>
          <w:trHeight w:val="12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143412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18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12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</w:t>
            </w:r>
          </w:p>
        </w:tc>
      </w:tr>
      <w:tr>
        <w:trPr>
          <w:trHeight w:val="18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15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12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2311463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130113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130113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69667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60446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1647321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1646410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1622593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23817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534029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243485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16915</w:t>
            </w:r>
          </w:p>
        </w:tc>
      </w:tr>
      <w:tr>
        <w:trPr>
          <w:trHeight w:val="12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15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 мектептен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іс-шараларды өткiзу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5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167232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290544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126804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34657</w:t>
            </w:r>
          </w:p>
        </w:tc>
      </w:tr>
      <w:tr>
        <w:trPr>
          <w:trHeight w:val="18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23498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</w:t>
            </w:r>
          </w:p>
        </w:tc>
      </w:tr>
      <w:tr>
        <w:trPr>
          <w:trHeight w:val="15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22069</w:t>
            </w:r>
          </w:p>
        </w:tc>
      </w:tr>
      <w:tr>
        <w:trPr>
          <w:trHeight w:val="15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957686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52262</w:t>
            </w:r>
          </w:p>
        </w:tc>
      </w:tr>
      <w:tr>
        <w:trPr>
          <w:trHeight w:val="12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43157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40557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851337</w:t>
            </w:r>
          </w:p>
        </w:tc>
      </w:tr>
      <w:tr>
        <w:trPr>
          <w:trHeight w:val="12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851337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бұру жүйелерін дамыту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322237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54087</w:t>
            </w:r>
          </w:p>
        </w:tc>
      </w:tr>
      <w:tr>
        <w:trPr>
          <w:trHeight w:val="12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54087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36654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5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224650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211497</w:t>
            </w:r>
          </w:p>
        </w:tc>
      </w:tr>
      <w:tr>
        <w:trPr>
          <w:trHeight w:val="12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207518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15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8977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</w:tr>
      <w:tr>
        <w:trPr>
          <w:trHeight w:val="12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25060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9330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12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67699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67699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67699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12314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12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36456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12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31172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</w:tr>
      <w:tr>
        <w:trPr>
          <w:trHeight w:val="12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</w:t>
            </w:r>
          </w:p>
        </w:tc>
      </w:tr>
      <w:tr>
        <w:trPr>
          <w:trHeight w:val="15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12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12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22265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12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51"/>
        <w:gridCol w:w="922"/>
        <w:gridCol w:w="8050"/>
        <w:gridCol w:w="23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66"/>
        <w:gridCol w:w="666"/>
        <w:gridCol w:w="647"/>
        <w:gridCol w:w="8055"/>
        <w:gridCol w:w="238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832"/>
        <w:gridCol w:w="827"/>
        <w:gridCol w:w="8140"/>
        <w:gridCol w:w="243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38048</w:t>
            </w:r>
          </w:p>
        </w:tc>
      </w:tr>
      <w:tr>
        <w:trPr>
          <w:trHeight w:val="67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38048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30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28561</w:t>
            </w:r>
          </w:p>
        </w:tc>
      </w:tr>
      <w:tr>
        <w:trPr>
          <w:trHeight w:val="615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690"/>
        <w:gridCol w:w="798"/>
        <w:gridCol w:w="780"/>
        <w:gridCol w:w="7598"/>
        <w:gridCol w:w="242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30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615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