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6df" w14:textId="72bb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2013 жылғы 05 желтоқсандағы N 5-24-165 шешімі. Алматы облысының Әділет департаментімен 2013 жылы 23 желтоқсанда N 2532 болып тіркелді. Күші жойылды - Алматы облысы Панфилов аудандық мәслихатының 2015 жылғы 15 мамырдағы № 5-48-332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15.05.2015 № 5-48-332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Панфилов ауданы аумағында жүзеге асыратын барлық салық төлеушілер үшін бекітілген базалық ставкалар шегінде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Панфилов аудандық мәслихатының 2011 жылғы 08 желтоқсандағы "Панфилов ауданы бойынша бірыңғай тіркелген салық ставкаларын 2012-2013 жылдарға белгілеу туралы" N 4-54-337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14 желтоқсандағы N 2-16-144 нөмірімен тіркелген, "Жаркент өңірі" газетінің 2012 жылғы 01 қаңтардағы 1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экономика, аграрлық, кәсіпкерлік, өндіріс, жол,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Ақшалов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"Панфилов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Бекмұхамбет Оразтай Нұратайұлы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желтоқсан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"Панфилов ауданының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Сейсенбеков Мұрат Бекасылұлы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5-24-165 шешіміне 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 бойынша бірыңғай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4297"/>
        <w:gridCol w:w="5782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бойынша бірыңғай тіркелген салық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