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40e5f" w14:textId="3040e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жылғы 21 желтоқсандағы "Панфилов ауданының 2013-2015 жылдарға арналған аудандық бюджеті туралы" N 5-13-90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Панфилов аудандық мәслихатының 2013 жылғы 05 желтоқсандағы N 5-24-164 шешімі. Алматы облысының Әділет департаментімен 2013 жылы 11 желтоқсанда N 2497 болып тіркелді. Күші жойылды - Алматы облысы Панфилов аудандық мәслихатының 2013 жылғы 19 желтоқсандағы № 5-25-178</w:t>
      </w:r>
    </w:p>
    <w:p>
      <w:pPr>
        <w:spacing w:after="0"/>
        <w:ind w:left="0"/>
        <w:jc w:val="both"/>
      </w:pPr>
      <w:r>
        <w:rPr>
          <w:rFonts w:ascii="Times New Roman"/>
          <w:b w:val="false"/>
          <w:i w:val="false"/>
          <w:color w:val="ff0000"/>
          <w:sz w:val="28"/>
        </w:rPr>
        <w:t>      Ескерту. Күші жойылды - Алматы облысы Панфилов аудандық мәслихатының 19.12.2013 № 5-25-178 шешімімен.</w:t>
      </w:r>
    </w:p>
    <w:bookmarkStart w:name="z1"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Қазақстан Республикасының 2008 жылғы 4 желтоқсандағы Бюджет кодексінің 106-бабы 2-тармағының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109-бабының </w:t>
      </w:r>
      <w:r>
        <w:rPr>
          <w:rFonts w:ascii="Times New Roman"/>
          <w:b w:val="false"/>
          <w:i w:val="false"/>
          <w:color w:val="000000"/>
          <w:sz w:val="28"/>
        </w:rPr>
        <w:t>5-тармағына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Панфилов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Панфилов аудандық мәслихатының 2012 жылғы 21 желтоқсандағы "Панфилов ауданының 2013-2015 жылдарға арналған аудандық бюджеті туралы" N 5-13-90 </w:t>
      </w:r>
      <w:r>
        <w:rPr>
          <w:rFonts w:ascii="Times New Roman"/>
          <w:b w:val="false"/>
          <w:i w:val="false"/>
          <w:color w:val="000000"/>
          <w:sz w:val="28"/>
        </w:rPr>
        <w:t>шешіміне</w:t>
      </w:r>
      <w:r>
        <w:rPr>
          <w:rFonts w:ascii="Times New Roman"/>
          <w:b w:val="false"/>
          <w:i w:val="false"/>
          <w:color w:val="000000"/>
          <w:sz w:val="28"/>
        </w:rPr>
        <w:t xml:space="preserve"> (2012 жылғы 28 желтоқсандағы нормативтік құқықтық актілерді мемлекеттік тіркеу Тізілімінде 2256 нөмірімен тіркелген, 2013 жылғы 26 қаңтардағы аудандық "Жаркент өңірі" газетінің 4 нөмірінде жарияланған), Панфилов аудандық мәслихатының 2013 жылғы 05 наурыздағы "Панфилов аудандық мәслихатының 2012 жылғы 21 желтоқсандағы "Панфилов ауданының 2013-2015 жылдарға арналған аудандық бюджеті туралы" N 5-13-90 шешіміне өзгерістер мен толықтырулар енгізу туралы" N 5-14-97 </w:t>
      </w:r>
      <w:r>
        <w:rPr>
          <w:rFonts w:ascii="Times New Roman"/>
          <w:b w:val="false"/>
          <w:i w:val="false"/>
          <w:color w:val="000000"/>
          <w:sz w:val="28"/>
        </w:rPr>
        <w:t>шешіміне</w:t>
      </w:r>
      <w:r>
        <w:rPr>
          <w:rFonts w:ascii="Times New Roman"/>
          <w:b w:val="false"/>
          <w:i w:val="false"/>
          <w:color w:val="000000"/>
          <w:sz w:val="28"/>
        </w:rPr>
        <w:t xml:space="preserve"> (2013 жылғы 15 наурыздағы нормативтік құқықтық актілерді мемлекеттік тіркеу Тізілімінде 2322 нөмірімен тіркелген, 2013 жылғы 13 сәуірдегі аудандық "Жаркент өңірі" газетінің 15 нөмірінде жарияланған), Панфилов аудандық мәслихатының 2013 жылғы 03 маусымдағы "Панфилов аудандық мәслихатының 2012 жылғы 21 желтоқсандағы "Панфилов ауданының 2013-2015 жылдарға арналған аудандық бюджеті туралы" N 5-13-90 шешіміне өзгерістер енгізу туралы" N 5-17-124 </w:t>
      </w:r>
      <w:r>
        <w:rPr>
          <w:rFonts w:ascii="Times New Roman"/>
          <w:b w:val="false"/>
          <w:i w:val="false"/>
          <w:color w:val="000000"/>
          <w:sz w:val="28"/>
        </w:rPr>
        <w:t>шешіміне</w:t>
      </w:r>
      <w:r>
        <w:rPr>
          <w:rFonts w:ascii="Times New Roman"/>
          <w:b w:val="false"/>
          <w:i w:val="false"/>
          <w:color w:val="000000"/>
          <w:sz w:val="28"/>
        </w:rPr>
        <w:t xml:space="preserve"> (2013 жылғы 12 маусымдағы нормативтік құқықтық актілерді мемлекеттік тіркеу Тізілімінде 2378 нөмірімен тіркелген, 2013 жылғы 03 шілдедегі аудандық "Жаркент өңірі" газетінің 26 нөмірінде жарияланған), Панфилов аудандық мәслихатының 2013 жылғы 04 шілдедегі "Панфилов аудандық мәслихатының 2012 жылғы 21 желтоқсандағы "Панфилов ауданының 2013-2015 жылдарға арналған аудандық бюджеті туралы" N 5-13-90 шешіміне өзгерістер енгізу туралы" N 5-20-137 </w:t>
      </w:r>
      <w:r>
        <w:rPr>
          <w:rFonts w:ascii="Times New Roman"/>
          <w:b w:val="false"/>
          <w:i w:val="false"/>
          <w:color w:val="000000"/>
          <w:sz w:val="28"/>
        </w:rPr>
        <w:t>шешіміне</w:t>
      </w:r>
      <w:r>
        <w:rPr>
          <w:rFonts w:ascii="Times New Roman"/>
          <w:b w:val="false"/>
          <w:i w:val="false"/>
          <w:color w:val="000000"/>
          <w:sz w:val="28"/>
        </w:rPr>
        <w:t xml:space="preserve"> (2013 жылғы 15 шілдедегі нормативтік құқықтық актілерді мемлекеттік тіркеу Тізілімінде 2400 нөмірімен тіркелген, 2013 жылғы 01 тамыздағы аудандық "Жаркент өңірі" газетінің 30,31 нөмірлерінде жарияланған), Панфилов аудандық мәслихатының 2013 жылғы 16 тамыздағы "Панфилов аудандық мәслихатының 2012 жылғы 21 желтоқсандағы "Панфилов ауданының 2013-2015 жылдарға арналған аудандық бюджеті туралы" N 5-13-90 шешіміне өзгерістер енгізу туралы" N 5-21-143 </w:t>
      </w:r>
      <w:r>
        <w:rPr>
          <w:rFonts w:ascii="Times New Roman"/>
          <w:b w:val="false"/>
          <w:i w:val="false"/>
          <w:color w:val="000000"/>
          <w:sz w:val="28"/>
        </w:rPr>
        <w:t>шешіміне</w:t>
      </w:r>
      <w:r>
        <w:rPr>
          <w:rFonts w:ascii="Times New Roman"/>
          <w:b w:val="false"/>
          <w:i w:val="false"/>
          <w:color w:val="000000"/>
          <w:sz w:val="28"/>
        </w:rPr>
        <w:t xml:space="preserve"> (2013 жылғы 03 қыркүйектегі нормативтік құқықтық актілерді мемлекеттік тіркеу Тізілімінде 2438 нөмірімен тіркелген, 2013 жылғы 21 қыркүйектегі аудандық "Жаркент өңірі" газетінің 38 нөмірінде жарияланған), Панфилов аудандық мәслихатының 2013 жылғы 07 қарашадағы "Панфилов аудандық мәслихатының 2012 жылғы 21 желтоқсандағы "Панфилов ауданының 2013-2015 жылдарға арналған аудандық бюджеті туралы" N 5-13-90 шешіміне өзгерістер енгізу туралы" N 5-23-152 </w:t>
      </w:r>
      <w:r>
        <w:rPr>
          <w:rFonts w:ascii="Times New Roman"/>
          <w:b w:val="false"/>
          <w:i w:val="false"/>
          <w:color w:val="000000"/>
          <w:sz w:val="28"/>
        </w:rPr>
        <w:t>шешіміне</w:t>
      </w:r>
      <w:r>
        <w:rPr>
          <w:rFonts w:ascii="Times New Roman"/>
          <w:b w:val="false"/>
          <w:i w:val="false"/>
          <w:color w:val="000000"/>
          <w:sz w:val="28"/>
        </w:rPr>
        <w:t xml:space="preserve"> (2013 жылғы 20 қарашадағы нормативтік құқықтық актілерді мемлекеттік тіркеу Тізілімінде 2470 нөмірімен тіркелген, 2013 жылғы 04 желтоқсандағы аудандық "Жаркент өңірі" газетінің 49 нөмірінде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 xml:space="preserve"> жолдар бойынша:</w:t>
      </w:r>
      <w:r>
        <w:br/>
      </w:r>
      <w:r>
        <w:rPr>
          <w:rFonts w:ascii="Times New Roman"/>
          <w:b w:val="false"/>
          <w:i w:val="false"/>
          <w:color w:val="000000"/>
          <w:sz w:val="28"/>
        </w:rPr>
        <w:t>
      1) "кірістер" "6976829" саны "6964365" санына ауыстырылсын, оның ішінде:</w:t>
      </w:r>
      <w:r>
        <w:br/>
      </w:r>
      <w:r>
        <w:rPr>
          <w:rFonts w:ascii="Times New Roman"/>
          <w:b w:val="false"/>
          <w:i w:val="false"/>
          <w:color w:val="000000"/>
          <w:sz w:val="28"/>
        </w:rPr>
        <w:t>
      "салықтық түсімдері бойынша" "1084140" саны "1088648" санына ауыстырылсын;</w:t>
      </w:r>
      <w:r>
        <w:br/>
      </w:r>
      <w:r>
        <w:rPr>
          <w:rFonts w:ascii="Times New Roman"/>
          <w:b w:val="false"/>
          <w:i w:val="false"/>
          <w:color w:val="000000"/>
          <w:sz w:val="28"/>
        </w:rPr>
        <w:t>
      "салықтық емес түсімдер" "39347" саны "34839" санына ауыстырылсын;</w:t>
      </w:r>
      <w:r>
        <w:br/>
      </w:r>
      <w:r>
        <w:rPr>
          <w:rFonts w:ascii="Times New Roman"/>
          <w:b w:val="false"/>
          <w:i w:val="false"/>
          <w:color w:val="000000"/>
          <w:sz w:val="28"/>
        </w:rPr>
        <w:t>
      "трансферттердің түсімдері бойынша" "5784841" саны "5772377" санына ауыстырылсын;</w:t>
      </w:r>
      <w:r>
        <w:br/>
      </w:r>
      <w:r>
        <w:rPr>
          <w:rFonts w:ascii="Times New Roman"/>
          <w:b w:val="false"/>
          <w:i w:val="false"/>
          <w:color w:val="000000"/>
          <w:sz w:val="28"/>
        </w:rPr>
        <w:t>
      2) "шығындар" "7048645" саны "7036181" санына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бюджет, экономика, аграрлық, кәсіпкерлік, өндіріс, автокөлік жолдары және құрылыс мәселелері жөніндегі Панфилов аудандық мәслихатының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4. Осы шешім 2013 жылдың 01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Ж. Ақшалов</w:t>
      </w:r>
    </w:p>
    <w:p>
      <w:pPr>
        <w:spacing w:after="0"/>
        <w:ind w:left="0"/>
        <w:jc w:val="both"/>
      </w:pPr>
      <w:r>
        <w:rPr>
          <w:rFonts w:ascii="Times New Roman"/>
          <w:b w:val="false"/>
          <w:i/>
          <w:color w:val="000000"/>
          <w:sz w:val="28"/>
        </w:rPr>
        <w:t>      Мәслихат хатшысы                           Т. Оспанов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"Ауданның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басшысы                                    Рамазанова Сауле Қасымқанқызы</w:t>
      </w:r>
      <w:r>
        <w:br/>
      </w:r>
      <w:r>
        <w:rPr>
          <w:rFonts w:ascii="Times New Roman"/>
          <w:b w:val="false"/>
          <w:i w:val="false"/>
          <w:color w:val="000000"/>
          <w:sz w:val="28"/>
        </w:rPr>
        <w:t>
      05 желтоқсан 2013 жыл</w:t>
      </w:r>
    </w:p>
    <w:bookmarkStart w:name="z7" w:id="1"/>
    <w:p>
      <w:pPr>
        <w:spacing w:after="0"/>
        <w:ind w:left="0"/>
        <w:jc w:val="both"/>
      </w:pPr>
      <w:r>
        <w:rPr>
          <w:rFonts w:ascii="Times New Roman"/>
          <w:b w:val="false"/>
          <w:i w:val="false"/>
          <w:color w:val="000000"/>
          <w:sz w:val="28"/>
        </w:rPr>
        <w:t>
Панфилов аудандық мәслихатының</w:t>
      </w:r>
      <w:r>
        <w:br/>
      </w:r>
      <w:r>
        <w:rPr>
          <w:rFonts w:ascii="Times New Roman"/>
          <w:b w:val="false"/>
          <w:i w:val="false"/>
          <w:color w:val="000000"/>
          <w:sz w:val="28"/>
        </w:rPr>
        <w:t>
2013 жылғы 5 желтоқсандағы бекітілген</w:t>
      </w:r>
      <w:r>
        <w:br/>
      </w:r>
      <w:r>
        <w:rPr>
          <w:rFonts w:ascii="Times New Roman"/>
          <w:b w:val="false"/>
          <w:i w:val="false"/>
          <w:color w:val="000000"/>
          <w:sz w:val="28"/>
        </w:rPr>
        <w:t>
2012 жылғы 21 желтоқсандағы</w:t>
      </w:r>
      <w:r>
        <w:br/>
      </w:r>
      <w:r>
        <w:rPr>
          <w:rFonts w:ascii="Times New Roman"/>
          <w:b w:val="false"/>
          <w:i w:val="false"/>
          <w:color w:val="000000"/>
          <w:sz w:val="28"/>
        </w:rPr>
        <w:t>
"Панфилов ауданының 2013-2015</w:t>
      </w:r>
      <w:r>
        <w:br/>
      </w:r>
      <w:r>
        <w:rPr>
          <w:rFonts w:ascii="Times New Roman"/>
          <w:b w:val="false"/>
          <w:i w:val="false"/>
          <w:color w:val="000000"/>
          <w:sz w:val="28"/>
        </w:rPr>
        <w:t>
жылдарға арналған аудандық бюджеті</w:t>
      </w:r>
      <w:r>
        <w:br/>
      </w:r>
      <w:r>
        <w:rPr>
          <w:rFonts w:ascii="Times New Roman"/>
          <w:b w:val="false"/>
          <w:i w:val="false"/>
          <w:color w:val="000000"/>
          <w:sz w:val="28"/>
        </w:rPr>
        <w:t>
туралы" N 5-13-90 шешіміне өзгерістер</w:t>
      </w:r>
      <w:r>
        <w:br/>
      </w:r>
      <w:r>
        <w:rPr>
          <w:rFonts w:ascii="Times New Roman"/>
          <w:b w:val="false"/>
          <w:i w:val="false"/>
          <w:color w:val="000000"/>
          <w:sz w:val="28"/>
        </w:rPr>
        <w:t>
енгізу туралы N 5-24-164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Панфилов аудандық мәслихатының</w:t>
      </w:r>
      <w:r>
        <w:br/>
      </w:r>
      <w:r>
        <w:rPr>
          <w:rFonts w:ascii="Times New Roman"/>
          <w:b w:val="false"/>
          <w:i w:val="false"/>
          <w:color w:val="000000"/>
          <w:sz w:val="28"/>
        </w:rPr>
        <w:t>
2012 жылғы "21" желтоқсанда бекітілген</w:t>
      </w:r>
      <w:r>
        <w:br/>
      </w:r>
      <w:r>
        <w:rPr>
          <w:rFonts w:ascii="Times New Roman"/>
          <w:b w:val="false"/>
          <w:i w:val="false"/>
          <w:color w:val="000000"/>
          <w:sz w:val="28"/>
        </w:rPr>
        <w:t>
"Панфилов ауданының 2013-2015</w:t>
      </w:r>
      <w:r>
        <w:br/>
      </w:r>
      <w:r>
        <w:rPr>
          <w:rFonts w:ascii="Times New Roman"/>
          <w:b w:val="false"/>
          <w:i w:val="false"/>
          <w:color w:val="000000"/>
          <w:sz w:val="28"/>
        </w:rPr>
        <w:t>
жылдарға арналған аудандық бюджеті</w:t>
      </w:r>
      <w:r>
        <w:br/>
      </w:r>
      <w:r>
        <w:rPr>
          <w:rFonts w:ascii="Times New Roman"/>
          <w:b w:val="false"/>
          <w:i w:val="false"/>
          <w:color w:val="000000"/>
          <w:sz w:val="28"/>
        </w:rPr>
        <w:t>
туралы" N 5-13-90 шешімімен бекітілген</w:t>
      </w:r>
      <w:r>
        <w:br/>
      </w:r>
      <w:r>
        <w:rPr>
          <w:rFonts w:ascii="Times New Roman"/>
          <w:b w:val="false"/>
          <w:i w:val="false"/>
          <w:color w:val="000000"/>
          <w:sz w:val="28"/>
        </w:rPr>
        <w:t>
1 қосымша</w:t>
      </w:r>
    </w:p>
    <w:bookmarkStart w:name="z8" w:id="2"/>
    <w:p>
      <w:pPr>
        <w:spacing w:after="0"/>
        <w:ind w:left="0"/>
        <w:jc w:val="left"/>
      </w:pPr>
      <w:r>
        <w:rPr>
          <w:rFonts w:ascii="Times New Roman"/>
          <w:b/>
          <w:i w:val="false"/>
          <w:color w:val="000000"/>
        </w:rPr>
        <w:t xml:space="preserve"> 
Панфилов ауданының 2013 жылға арналған аудандық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660"/>
        <w:gridCol w:w="750"/>
        <w:gridCol w:w="8779"/>
        <w:gridCol w:w="2181"/>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6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6964365</w:t>
            </w:r>
          </w:p>
        </w:tc>
      </w:tr>
      <w:tr>
        <w:trPr>
          <w:trHeight w:val="28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1088648</w:t>
            </w:r>
          </w:p>
        </w:tc>
      </w:tr>
      <w:tr>
        <w:trPr>
          <w:trHeight w:val="3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1040713</w:t>
            </w:r>
          </w:p>
        </w:tc>
      </w:tr>
      <w:tr>
        <w:trPr>
          <w:trHeight w:val="28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871168</w:t>
            </w:r>
          </w:p>
        </w:tc>
      </w:tr>
      <w:tr>
        <w:trPr>
          <w:trHeight w:val="42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16805</w:t>
            </w:r>
          </w:p>
        </w:tc>
      </w:tr>
      <w:tr>
        <w:trPr>
          <w:trHeight w:val="34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147790</w:t>
            </w:r>
          </w:p>
        </w:tc>
      </w:tr>
      <w:tr>
        <w:trPr>
          <w:trHeight w:val="3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w:t>
            </w:r>
          </w:p>
        </w:tc>
      </w:tr>
      <w:tr>
        <w:trPr>
          <w:trHeight w:val="6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ішкі салықтар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36400</w:t>
            </w:r>
          </w:p>
        </w:tc>
      </w:tr>
      <w:tr>
        <w:trPr>
          <w:trHeight w:val="30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w:t>
            </w:r>
          </w:p>
        </w:tc>
      </w:tr>
      <w:tr>
        <w:trPr>
          <w:trHeight w:val="76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w:t>
            </w:r>
            <w:r>
              <w:br/>
            </w:r>
            <w:r>
              <w:rPr>
                <w:rFonts w:ascii="Times New Roman"/>
                <w:b w:val="false"/>
                <w:i w:val="false"/>
                <w:color w:val="000000"/>
                <w:sz w:val="20"/>
              </w:rPr>
              <w:t>
үшін түсетін түсімдер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r>
      <w:tr>
        <w:trPr>
          <w:trHeight w:val="69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w:t>
            </w:r>
            <w:r>
              <w:br/>
            </w:r>
            <w:r>
              <w:rPr>
                <w:rFonts w:ascii="Times New Roman"/>
                <w:b w:val="false"/>
                <w:i w:val="false"/>
                <w:color w:val="000000"/>
                <w:sz w:val="20"/>
              </w:rPr>
              <w:t>
үшін алынатын алымдар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17842</w:t>
            </w:r>
          </w:p>
        </w:tc>
      </w:tr>
      <w:tr>
        <w:trPr>
          <w:trHeight w:val="39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2398</w:t>
            </w:r>
          </w:p>
        </w:tc>
      </w:tr>
      <w:tr>
        <w:trPr>
          <w:trHeight w:val="40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6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w:t>
            </w:r>
            <w:r>
              <w:br/>
            </w:r>
            <w:r>
              <w:rPr>
                <w:rFonts w:ascii="Times New Roman"/>
                <w:b w:val="false"/>
                <w:i w:val="false"/>
                <w:color w:val="000000"/>
                <w:sz w:val="20"/>
              </w:rPr>
              <w:t>
(немесе) оған уәкілеттігі бар мемлекеттік</w:t>
            </w:r>
            <w:r>
              <w:br/>
            </w:r>
            <w:r>
              <w:rPr>
                <w:rFonts w:ascii="Times New Roman"/>
                <w:b w:val="false"/>
                <w:i w:val="false"/>
                <w:color w:val="000000"/>
                <w:sz w:val="20"/>
              </w:rPr>
              <w:t>
органдар немесе лауазымды адамдар құжаттар</w:t>
            </w:r>
            <w:r>
              <w:br/>
            </w:r>
            <w:r>
              <w:rPr>
                <w:rFonts w:ascii="Times New Roman"/>
                <w:b w:val="false"/>
                <w:i w:val="false"/>
                <w:color w:val="000000"/>
                <w:sz w:val="20"/>
              </w:rPr>
              <w:t>
бергені үшін алынатын міндетті төлемдер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11215</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11215</w:t>
            </w:r>
          </w:p>
        </w:tc>
      </w:tr>
      <w:tr>
        <w:trPr>
          <w:trHeight w:val="36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34839</w:t>
            </w:r>
          </w:p>
        </w:tc>
      </w:tr>
      <w:tr>
        <w:trPr>
          <w:trHeight w:val="36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72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w:t>
            </w:r>
            <w:r>
              <w:br/>
            </w:r>
            <w:r>
              <w:rPr>
                <w:rFonts w:ascii="Times New Roman"/>
                <w:b w:val="false"/>
                <w:i w:val="false"/>
                <w:color w:val="000000"/>
                <w:sz w:val="20"/>
              </w:rPr>
              <w:t>
түсетін кірістер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Банкiнiң бюджетiнен (шығыстар сметасынан)</w:t>
            </w:r>
            <w:r>
              <w:br/>
            </w:r>
            <w:r>
              <w:rPr>
                <w:rFonts w:ascii="Times New Roman"/>
                <w:b w:val="false"/>
                <w:i w:val="false"/>
                <w:color w:val="000000"/>
                <w:sz w:val="20"/>
              </w:rPr>
              <w:t>
ұсталатын және қаржыландырылатын мемлекеттiк</w:t>
            </w:r>
            <w:r>
              <w:br/>
            </w:r>
            <w:r>
              <w:rPr>
                <w:rFonts w:ascii="Times New Roman"/>
                <w:b w:val="false"/>
                <w:i w:val="false"/>
                <w:color w:val="000000"/>
                <w:sz w:val="20"/>
              </w:rPr>
              <w:t>
мекемелер салатын айыппұлдар, өсiмпұлдар,</w:t>
            </w:r>
            <w:r>
              <w:br/>
            </w:r>
            <w:r>
              <w:rPr>
                <w:rFonts w:ascii="Times New Roman"/>
                <w:b w:val="false"/>
                <w:i w:val="false"/>
                <w:color w:val="000000"/>
                <w:sz w:val="20"/>
              </w:rPr>
              <w:t>
санкциялар, өндiрiп алулар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23172</w:t>
            </w:r>
          </w:p>
        </w:tc>
      </w:tr>
      <w:tr>
        <w:trPr>
          <w:trHeight w:val="78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w:t>
            </w:r>
            <w:r>
              <w:br/>
            </w:r>
            <w:r>
              <w:rPr>
                <w:rFonts w:ascii="Times New Roman"/>
                <w:b w:val="false"/>
                <w:i w:val="false"/>
                <w:color w:val="000000"/>
                <w:sz w:val="20"/>
              </w:rPr>
              <w:t>
қоспағанда, мемлекеттiк бюджеттен</w:t>
            </w:r>
            <w:r>
              <w:br/>
            </w:r>
            <w:r>
              <w:rPr>
                <w:rFonts w:ascii="Times New Roman"/>
                <w:b w:val="false"/>
                <w:i w:val="false"/>
                <w:color w:val="000000"/>
                <w:sz w:val="20"/>
              </w:rPr>
              <w:t>
қаржыландырылатын, сондай-ақ Қазақстан</w:t>
            </w:r>
            <w:r>
              <w:br/>
            </w:r>
            <w:r>
              <w:rPr>
                <w:rFonts w:ascii="Times New Roman"/>
                <w:b w:val="false"/>
                <w:i w:val="false"/>
                <w:color w:val="000000"/>
                <w:sz w:val="20"/>
              </w:rPr>
              <w:t>
Республикасы Ұлттық Банкiнiң бюджетiнен</w:t>
            </w:r>
            <w:r>
              <w:br/>
            </w:r>
            <w:r>
              <w:rPr>
                <w:rFonts w:ascii="Times New Roman"/>
                <w:b w:val="false"/>
                <w:i w:val="false"/>
                <w:color w:val="000000"/>
                <w:sz w:val="20"/>
              </w:rPr>
              <w:t>
(шығыстар сметасынан) ұсталатын және</w:t>
            </w:r>
            <w:r>
              <w:br/>
            </w:r>
            <w:r>
              <w:rPr>
                <w:rFonts w:ascii="Times New Roman"/>
                <w:b w:val="false"/>
                <w:i w:val="false"/>
                <w:color w:val="000000"/>
                <w:sz w:val="20"/>
              </w:rPr>
              <w:t>
қаржыландырылатын мемлекеттiк мекемелер</w:t>
            </w:r>
            <w:r>
              <w:br/>
            </w:r>
            <w:r>
              <w:rPr>
                <w:rFonts w:ascii="Times New Roman"/>
                <w:b w:val="false"/>
                <w:i w:val="false"/>
                <w:color w:val="000000"/>
                <w:sz w:val="20"/>
              </w:rPr>
              <w:t>
салатын айыппұлдар, өсiмпұлдар, санкциялар,</w:t>
            </w:r>
            <w:r>
              <w:br/>
            </w:r>
            <w:r>
              <w:rPr>
                <w:rFonts w:ascii="Times New Roman"/>
                <w:b w:val="false"/>
                <w:i w:val="false"/>
                <w:color w:val="000000"/>
                <w:sz w:val="20"/>
              </w:rPr>
              <w:t>
өндiрiп алулар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23172</w:t>
            </w:r>
          </w:p>
        </w:tc>
      </w:tr>
      <w:tr>
        <w:trPr>
          <w:trHeight w:val="36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7167</w:t>
            </w:r>
          </w:p>
        </w:tc>
      </w:tr>
      <w:tr>
        <w:trPr>
          <w:trHeight w:val="36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7167</w:t>
            </w:r>
          </w:p>
        </w:tc>
      </w:tr>
      <w:tr>
        <w:trPr>
          <w:trHeight w:val="36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68501</w:t>
            </w:r>
          </w:p>
        </w:tc>
      </w:tr>
      <w:tr>
        <w:trPr>
          <w:trHeight w:val="36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 емес активтерді сату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68501</w:t>
            </w:r>
          </w:p>
        </w:tc>
      </w:tr>
      <w:tr>
        <w:trPr>
          <w:trHeight w:val="36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68501</w:t>
            </w:r>
          </w:p>
        </w:tc>
      </w:tr>
      <w:tr>
        <w:trPr>
          <w:trHeight w:val="36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5772377</w:t>
            </w:r>
          </w:p>
        </w:tc>
      </w:tr>
      <w:tr>
        <w:trPr>
          <w:trHeight w:val="72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5772377</w:t>
            </w:r>
          </w:p>
        </w:tc>
      </w:tr>
      <w:tr>
        <w:trPr>
          <w:trHeight w:val="36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түсетін трансферттер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5772377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716"/>
        <w:gridCol w:w="703"/>
        <w:gridCol w:w="704"/>
        <w:gridCol w:w="8046"/>
        <w:gridCol w:w="2177"/>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6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6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7036181</w:t>
            </w:r>
          </w:p>
        </w:tc>
      </w:tr>
      <w:tr>
        <w:trPr>
          <w:trHeight w:val="43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329621</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орындайтын өкiлдi, атқарушы және басқа</w:t>
            </w:r>
            <w:r>
              <w:br/>
            </w:r>
            <w:r>
              <w:rPr>
                <w:rFonts w:ascii="Times New Roman"/>
                <w:b w:val="false"/>
                <w:i w:val="false"/>
                <w:color w:val="000000"/>
                <w:sz w:val="20"/>
              </w:rPr>
              <w:t>
органдар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295042</w:t>
            </w:r>
          </w:p>
        </w:tc>
      </w:tr>
      <w:tr>
        <w:trPr>
          <w:trHeight w:val="73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w:t>
            </w:r>
          </w:p>
        </w:tc>
      </w:tr>
      <w:tr>
        <w:trPr>
          <w:trHeight w:val="76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91411</w:t>
            </w:r>
          </w:p>
        </w:tc>
      </w:tr>
      <w:tr>
        <w:trPr>
          <w:trHeight w:val="7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74216</w:t>
            </w:r>
          </w:p>
        </w:tc>
      </w:tr>
      <w:tr>
        <w:trPr>
          <w:trHeight w:val="43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17195</w:t>
            </w:r>
          </w:p>
        </w:tc>
      </w:tr>
      <w:tr>
        <w:trPr>
          <w:trHeight w:val="8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ауылдық округ әкімінің</w:t>
            </w:r>
            <w:r>
              <w:br/>
            </w:r>
            <w:r>
              <w:rPr>
                <w:rFonts w:ascii="Times New Roman"/>
                <w:b w:val="false"/>
                <w:i w:val="false"/>
                <w:color w:val="000000"/>
                <w:sz w:val="20"/>
              </w:rPr>
              <w:t>
аппараты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188501</w:t>
            </w:r>
          </w:p>
        </w:tc>
      </w:tr>
      <w:tr>
        <w:trPr>
          <w:trHeight w:val="11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ауылдық округ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179241</w:t>
            </w:r>
          </w:p>
        </w:tc>
      </w:tr>
      <w:tr>
        <w:trPr>
          <w:trHeight w:val="46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w:t>
            </w:r>
          </w:p>
        </w:tc>
      </w:tr>
      <w:tr>
        <w:trPr>
          <w:trHeight w:val="46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16571</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16571</w:t>
            </w:r>
          </w:p>
        </w:tc>
      </w:tr>
      <w:tr>
        <w:trPr>
          <w:trHeight w:val="39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бюджетін орындау және ауданның (облыстық</w:t>
            </w:r>
            <w:r>
              <w:br/>
            </w:r>
            <w:r>
              <w:rPr>
                <w:rFonts w:ascii="Times New Roman"/>
                <w:b w:val="false"/>
                <w:i w:val="false"/>
                <w:color w:val="000000"/>
                <w:sz w:val="20"/>
              </w:rPr>
              <w:t>
маңызы бар қаланың) коммуналдық меншігін</w:t>
            </w:r>
            <w:r>
              <w:br/>
            </w:r>
            <w:r>
              <w:rPr>
                <w:rFonts w:ascii="Times New Roman"/>
                <w:b w:val="false"/>
                <w:i w:val="false"/>
                <w:color w:val="000000"/>
                <w:sz w:val="20"/>
              </w:rPr>
              <w:t>
басқару саласындағы мемлекеттік саясатты</w:t>
            </w:r>
            <w:r>
              <w:br/>
            </w:r>
            <w:r>
              <w:rPr>
                <w:rFonts w:ascii="Times New Roman"/>
                <w:b w:val="false"/>
                <w:i w:val="false"/>
                <w:color w:val="000000"/>
                <w:sz w:val="20"/>
              </w:rPr>
              <w:t>
іске асыру жөніндегі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14864</w:t>
            </w:r>
          </w:p>
        </w:tc>
      </w:tr>
      <w:tr>
        <w:trPr>
          <w:trHeight w:val="76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w:t>
            </w:r>
            <w:r>
              <w:br/>
            </w:r>
            <w:r>
              <w:rPr>
                <w:rFonts w:ascii="Times New Roman"/>
                <w:b w:val="false"/>
                <w:i w:val="false"/>
                <w:color w:val="000000"/>
                <w:sz w:val="20"/>
              </w:rPr>
              <w:t>
жүргізу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w:t>
            </w:r>
          </w:p>
        </w:tc>
      </w:tr>
      <w:tr>
        <w:trPr>
          <w:trHeight w:val="3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w:t>
            </w:r>
            <w:r>
              <w:br/>
            </w:r>
            <w:r>
              <w:rPr>
                <w:rFonts w:ascii="Times New Roman"/>
                <w:b w:val="false"/>
                <w:i w:val="false"/>
                <w:color w:val="000000"/>
                <w:sz w:val="20"/>
              </w:rPr>
              <w:t>
басқару, жекешелендіруден кейінгі қызмет</w:t>
            </w:r>
            <w:r>
              <w:br/>
            </w:r>
            <w:r>
              <w:rPr>
                <w:rFonts w:ascii="Times New Roman"/>
                <w:b w:val="false"/>
                <w:i w:val="false"/>
                <w:color w:val="000000"/>
                <w:sz w:val="20"/>
              </w:rPr>
              <w:t>
және осыған байланысты дауларды реттеу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r>
      <w:tr>
        <w:trPr>
          <w:trHeight w:val="42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46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18008</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18008</w:t>
            </w:r>
          </w:p>
        </w:tc>
      </w:tr>
      <w:tr>
        <w:trPr>
          <w:trHeight w:val="76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w:t>
            </w:r>
            <w:r>
              <w:br/>
            </w:r>
            <w:r>
              <w:rPr>
                <w:rFonts w:ascii="Times New Roman"/>
                <w:b w:val="false"/>
                <w:i w:val="false"/>
                <w:color w:val="000000"/>
                <w:sz w:val="20"/>
              </w:rPr>
              <w:t>
дамыту және ауданды (облыстық маңызы бар</w:t>
            </w:r>
            <w:r>
              <w:br/>
            </w:r>
            <w:r>
              <w:rPr>
                <w:rFonts w:ascii="Times New Roman"/>
                <w:b w:val="false"/>
                <w:i w:val="false"/>
                <w:color w:val="000000"/>
                <w:sz w:val="20"/>
              </w:rPr>
              <w:t>
қаланы) басқару саласындағы мемлекеттік</w:t>
            </w:r>
            <w:r>
              <w:br/>
            </w:r>
            <w:r>
              <w:rPr>
                <w:rFonts w:ascii="Times New Roman"/>
                <w:b w:val="false"/>
                <w:i w:val="false"/>
                <w:color w:val="000000"/>
                <w:sz w:val="20"/>
              </w:rPr>
              <w:t>
саясатты іске асыру жөніндегі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17673</w:t>
            </w:r>
          </w:p>
        </w:tc>
      </w:tr>
      <w:tr>
        <w:trPr>
          <w:trHeight w:val="39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43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65512</w:t>
            </w:r>
          </w:p>
        </w:tc>
      </w:tr>
      <w:tr>
        <w:trPr>
          <w:trHeight w:val="40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w:t>
            </w:r>
          </w:p>
        </w:tc>
      </w:tr>
      <w:tr>
        <w:trPr>
          <w:trHeight w:val="7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w:t>
            </w:r>
          </w:p>
        </w:tc>
      </w:tr>
      <w:tr>
        <w:trPr>
          <w:trHeight w:val="76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w:t>
            </w:r>
          </w:p>
        </w:tc>
      </w:tr>
      <w:tr>
        <w:trPr>
          <w:trHeight w:val="79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w:t>
            </w:r>
            <w:r>
              <w:br/>
            </w:r>
            <w:r>
              <w:rPr>
                <w:rFonts w:ascii="Times New Roman"/>
                <w:b w:val="false"/>
                <w:i w:val="false"/>
                <w:color w:val="000000"/>
                <w:sz w:val="20"/>
              </w:rPr>
              <w:t>
ұйымдастыру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63375</w:t>
            </w:r>
          </w:p>
        </w:tc>
      </w:tr>
      <w:tr>
        <w:trPr>
          <w:trHeight w:val="76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63375</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 алдын</w:t>
            </w:r>
            <w:r>
              <w:br/>
            </w:r>
            <w:r>
              <w:rPr>
                <w:rFonts w:ascii="Times New Roman"/>
                <w:b w:val="false"/>
                <w:i w:val="false"/>
                <w:color w:val="000000"/>
                <w:sz w:val="20"/>
              </w:rPr>
              <w:t>
алу және оларды жою</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62597</w:t>
            </w:r>
          </w:p>
        </w:tc>
      </w:tr>
      <w:tr>
        <w:trPr>
          <w:trHeight w:val="96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w:t>
            </w:r>
            <w:r>
              <w:br/>
            </w:r>
            <w:r>
              <w:rPr>
                <w:rFonts w:ascii="Times New Roman"/>
                <w:b w:val="false"/>
                <w:i w:val="false"/>
                <w:color w:val="000000"/>
                <w:sz w:val="20"/>
              </w:rPr>
              <w:t>
өрттерінің, сондай-ақ мемлекеттік өртке</w:t>
            </w:r>
            <w:r>
              <w:br/>
            </w:r>
            <w:r>
              <w:rPr>
                <w:rFonts w:ascii="Times New Roman"/>
                <w:b w:val="false"/>
                <w:i w:val="false"/>
                <w:color w:val="000000"/>
                <w:sz w:val="20"/>
              </w:rPr>
              <w:t>
қарсы қызмет органдары құрылмаған елдi</w:t>
            </w:r>
            <w:r>
              <w:br/>
            </w:r>
            <w:r>
              <w:rPr>
                <w:rFonts w:ascii="Times New Roman"/>
                <w:b w:val="false"/>
                <w:i w:val="false"/>
                <w:color w:val="000000"/>
                <w:sz w:val="20"/>
              </w:rPr>
              <w:t>
мекендерде өрттердің алдын алу және</w:t>
            </w:r>
            <w:r>
              <w:br/>
            </w:r>
            <w:r>
              <w:rPr>
                <w:rFonts w:ascii="Times New Roman"/>
                <w:b w:val="false"/>
                <w:i w:val="false"/>
                <w:color w:val="000000"/>
                <w:sz w:val="20"/>
              </w:rPr>
              <w:t>
оларды сөндіру жөніндегі іс-шаралар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w:t>
            </w:r>
            <w:r>
              <w:br/>
            </w:r>
            <w:r>
              <w:rPr>
                <w:rFonts w:ascii="Times New Roman"/>
                <w:b w:val="false"/>
                <w:i w:val="false"/>
                <w:color w:val="000000"/>
                <w:sz w:val="20"/>
              </w:rPr>
              <w:t>
сот, қылмыстық-атқару қызметі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3446</w:t>
            </w:r>
          </w:p>
        </w:tc>
      </w:tr>
      <w:tr>
        <w:trPr>
          <w:trHeight w:val="76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w:t>
            </w:r>
            <w:r>
              <w:br/>
            </w:r>
            <w:r>
              <w:rPr>
                <w:rFonts w:ascii="Times New Roman"/>
                <w:b w:val="false"/>
                <w:i w:val="false"/>
                <w:color w:val="000000"/>
                <w:sz w:val="20"/>
              </w:rPr>
              <w:t>
саласындағы басқа да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3446</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3446</w:t>
            </w:r>
          </w:p>
        </w:tc>
      </w:tr>
      <w:tr>
        <w:trPr>
          <w:trHeight w:val="76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w:t>
            </w:r>
            <w:r>
              <w:br/>
            </w:r>
            <w:r>
              <w:rPr>
                <w:rFonts w:ascii="Times New Roman"/>
                <w:b w:val="false"/>
                <w:i w:val="false"/>
                <w:color w:val="000000"/>
                <w:sz w:val="20"/>
              </w:rPr>
              <w:t>
қамтамасыз ету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3446</w:t>
            </w:r>
          </w:p>
        </w:tc>
      </w:tr>
      <w:tr>
        <w:trPr>
          <w:trHeight w:val="36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4496788</w:t>
            </w:r>
          </w:p>
        </w:tc>
      </w:tr>
      <w:tr>
        <w:trPr>
          <w:trHeight w:val="36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281431</w:t>
            </w:r>
          </w:p>
        </w:tc>
      </w:tr>
      <w:tr>
        <w:trPr>
          <w:trHeight w:val="7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281431</w:t>
            </w:r>
          </w:p>
        </w:tc>
      </w:tr>
      <w:tr>
        <w:trPr>
          <w:trHeight w:val="7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44606</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w:t>
            </w:r>
            <w:r>
              <w:br/>
            </w:r>
            <w:r>
              <w:rPr>
                <w:rFonts w:ascii="Times New Roman"/>
                <w:b w:val="false"/>
                <w:i w:val="false"/>
                <w:color w:val="000000"/>
                <w:sz w:val="20"/>
              </w:rPr>
              <w:t>
мемлекеттік білім беру тапсырысын іске</w:t>
            </w:r>
            <w:r>
              <w:br/>
            </w:r>
            <w:r>
              <w:rPr>
                <w:rFonts w:ascii="Times New Roman"/>
                <w:b w:val="false"/>
                <w:i w:val="false"/>
                <w:color w:val="000000"/>
                <w:sz w:val="20"/>
              </w:rPr>
              <w:t>
асыруға</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236825</w:t>
            </w:r>
          </w:p>
        </w:tc>
      </w:tr>
      <w:tr>
        <w:trPr>
          <w:trHeight w:val="72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w:t>
            </w:r>
            <w:r>
              <w:br/>
            </w:r>
            <w:r>
              <w:rPr>
                <w:rFonts w:ascii="Times New Roman"/>
                <w:b w:val="false"/>
                <w:i w:val="false"/>
                <w:color w:val="000000"/>
                <w:sz w:val="20"/>
              </w:rPr>
              <w:t>
білім беру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3645141</w:t>
            </w:r>
          </w:p>
        </w:tc>
      </w:tr>
      <w:tr>
        <w:trPr>
          <w:trHeight w:val="8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ауылдық округ әкімінің</w:t>
            </w:r>
            <w:r>
              <w:br/>
            </w:r>
            <w:r>
              <w:rPr>
                <w:rFonts w:ascii="Times New Roman"/>
                <w:b w:val="false"/>
                <w:i w:val="false"/>
                <w:color w:val="000000"/>
                <w:sz w:val="20"/>
              </w:rPr>
              <w:t>
аппараты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4441</w:t>
            </w:r>
          </w:p>
        </w:tc>
      </w:tr>
      <w:tr>
        <w:trPr>
          <w:trHeight w:val="3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 және</w:t>
            </w:r>
            <w:r>
              <w:br/>
            </w:r>
            <w:r>
              <w:rPr>
                <w:rFonts w:ascii="Times New Roman"/>
                <w:b w:val="false"/>
                <w:i w:val="false"/>
                <w:color w:val="000000"/>
                <w:sz w:val="20"/>
              </w:rPr>
              <w:t>
кері алып келуді ұйымдастыру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4441</w:t>
            </w:r>
          </w:p>
        </w:tc>
      </w:tr>
      <w:tr>
        <w:trPr>
          <w:trHeight w:val="72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3640700</w:t>
            </w:r>
          </w:p>
        </w:tc>
      </w:tr>
      <w:tr>
        <w:trPr>
          <w:trHeight w:val="39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3612779</w:t>
            </w:r>
          </w:p>
        </w:tc>
      </w:tr>
      <w:tr>
        <w:trPr>
          <w:trHeight w:val="40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27921</w:t>
            </w:r>
          </w:p>
        </w:tc>
      </w:tr>
      <w:tr>
        <w:trPr>
          <w:trHeight w:val="36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570216</w:t>
            </w:r>
          </w:p>
        </w:tc>
      </w:tr>
      <w:tr>
        <w:trPr>
          <w:trHeight w:val="72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395926</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19716</w:t>
            </w:r>
          </w:p>
        </w:tc>
      </w:tr>
      <w:tr>
        <w:trPr>
          <w:trHeight w:val="2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мекемелерінде</w:t>
            </w:r>
            <w:r>
              <w:br/>
            </w:r>
            <w:r>
              <w:rPr>
                <w:rFonts w:ascii="Times New Roman"/>
                <w:b w:val="false"/>
                <w:i w:val="false"/>
                <w:color w:val="000000"/>
                <w:sz w:val="20"/>
              </w:rPr>
              <w:t>
білім беру жүйесін ақпараттандыру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14248</w:t>
            </w:r>
          </w:p>
        </w:tc>
      </w:tr>
      <w:tr>
        <w:trPr>
          <w:trHeight w:val="9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 үшін</w:t>
            </w:r>
            <w:r>
              <w:br/>
            </w:r>
            <w:r>
              <w:rPr>
                <w:rFonts w:ascii="Times New Roman"/>
                <w:b w:val="false"/>
                <w:i w:val="false"/>
                <w:color w:val="000000"/>
                <w:sz w:val="20"/>
              </w:rPr>
              <w:t>
оқулықтар мен оқу-әдiстемелiк кешендерді</w:t>
            </w:r>
            <w:r>
              <w:br/>
            </w:r>
            <w:r>
              <w:rPr>
                <w:rFonts w:ascii="Times New Roman"/>
                <w:b w:val="false"/>
                <w:i w:val="false"/>
                <w:color w:val="000000"/>
                <w:sz w:val="20"/>
              </w:rPr>
              <w:t>
сатып алу және жеткізу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62323</w:t>
            </w:r>
          </w:p>
        </w:tc>
      </w:tr>
      <w:tr>
        <w:trPr>
          <w:trHeight w:val="4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w:t>
            </w:r>
            <w:r>
              <w:br/>
            </w:r>
            <w:r>
              <w:rPr>
                <w:rFonts w:ascii="Times New Roman"/>
                <w:b w:val="false"/>
                <w:i w:val="false"/>
                <w:color w:val="000000"/>
                <w:sz w:val="20"/>
              </w:rPr>
              <w:t>
ата-аналарының қамқорынсыз қалған баланы</w:t>
            </w:r>
            <w:r>
              <w:br/>
            </w:r>
            <w:r>
              <w:rPr>
                <w:rFonts w:ascii="Times New Roman"/>
                <w:b w:val="false"/>
                <w:i w:val="false"/>
                <w:color w:val="000000"/>
                <w:sz w:val="20"/>
              </w:rPr>
              <w:t>
(балаларды) күтіп-ұстауға асыраушыларына</w:t>
            </w:r>
            <w:r>
              <w:br/>
            </w:r>
            <w:r>
              <w:rPr>
                <w:rFonts w:ascii="Times New Roman"/>
                <w:b w:val="false"/>
                <w:i w:val="false"/>
                <w:color w:val="000000"/>
                <w:sz w:val="20"/>
              </w:rPr>
              <w:t>
ай сайынғы ақшалай қаражат төлемдері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29378</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w:t>
            </w:r>
            <w:r>
              <w:br/>
            </w:r>
            <w:r>
              <w:rPr>
                <w:rFonts w:ascii="Times New Roman"/>
                <w:b w:val="false"/>
                <w:i w:val="false"/>
                <w:color w:val="000000"/>
                <w:sz w:val="20"/>
              </w:rPr>
              <w:t>
жабдықпен, бағдарламалық қамтыммен</w:t>
            </w:r>
            <w:r>
              <w:br/>
            </w:r>
            <w:r>
              <w:rPr>
                <w:rFonts w:ascii="Times New Roman"/>
                <w:b w:val="false"/>
                <w:i w:val="false"/>
                <w:color w:val="000000"/>
                <w:sz w:val="20"/>
              </w:rPr>
              <w:t>
қамтамасыз ету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w:t>
            </w:r>
            <w:r>
              <w:br/>
            </w:r>
            <w:r>
              <w:rPr>
                <w:rFonts w:ascii="Times New Roman"/>
                <w:b w:val="false"/>
                <w:i w:val="false"/>
                <w:color w:val="000000"/>
                <w:sz w:val="20"/>
              </w:rPr>
              <w:t>
мекемелерінің және ұйымдарының күрделі</w:t>
            </w:r>
            <w:r>
              <w:br/>
            </w:r>
            <w:r>
              <w:rPr>
                <w:rFonts w:ascii="Times New Roman"/>
                <w:b w:val="false"/>
                <w:i w:val="false"/>
                <w:color w:val="000000"/>
                <w:sz w:val="20"/>
              </w:rPr>
              <w:t>
шығыстары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244681</w:t>
            </w:r>
          </w:p>
        </w:tc>
      </w:tr>
      <w:tr>
        <w:trPr>
          <w:trHeight w:val="8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174290</w:t>
            </w:r>
          </w:p>
        </w:tc>
      </w:tr>
      <w:tr>
        <w:trPr>
          <w:trHeight w:val="8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174290</w:t>
            </w:r>
          </w:p>
        </w:tc>
      </w:tr>
      <w:tr>
        <w:trPr>
          <w:trHeight w:val="8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224261</w:t>
            </w:r>
          </w:p>
        </w:tc>
      </w:tr>
      <w:tr>
        <w:trPr>
          <w:trHeight w:val="4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196711</w:t>
            </w:r>
          </w:p>
        </w:tc>
      </w:tr>
      <w:tr>
        <w:trPr>
          <w:trHeight w:val="2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196711</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41324</w:t>
            </w:r>
          </w:p>
        </w:tc>
      </w:tr>
      <w:tr>
        <w:trPr>
          <w:trHeight w:val="186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w:t>
            </w:r>
            <w:r>
              <w:br/>
            </w:r>
            <w:r>
              <w:rPr>
                <w:rFonts w:ascii="Times New Roman"/>
                <w:b w:val="false"/>
                <w:i w:val="false"/>
                <w:color w:val="000000"/>
                <w:sz w:val="20"/>
              </w:rPr>
              <w:t>
сақтау, білім беру, әлеуметтік қамтамасыз</w:t>
            </w:r>
            <w:r>
              <w:br/>
            </w:r>
            <w:r>
              <w:rPr>
                <w:rFonts w:ascii="Times New Roman"/>
                <w:b w:val="false"/>
                <w:i w:val="false"/>
                <w:color w:val="000000"/>
                <w:sz w:val="20"/>
              </w:rPr>
              <w:t>
ету, мәдениет, спорт және ветеринар</w:t>
            </w:r>
            <w:r>
              <w:br/>
            </w:r>
            <w:r>
              <w:rPr>
                <w:rFonts w:ascii="Times New Roman"/>
                <w:b w:val="false"/>
                <w:i w:val="false"/>
                <w:color w:val="000000"/>
                <w:sz w:val="20"/>
              </w:rPr>
              <w:t>
мамандарына отын сатып алуға Қазақстан</w:t>
            </w:r>
            <w:r>
              <w:br/>
            </w:r>
            <w:r>
              <w:rPr>
                <w:rFonts w:ascii="Times New Roman"/>
                <w:b w:val="false"/>
                <w:i w:val="false"/>
                <w:color w:val="000000"/>
                <w:sz w:val="20"/>
              </w:rPr>
              <w:t>
Республикасының заңнамасына сәйкес</w:t>
            </w:r>
            <w:r>
              <w:br/>
            </w:r>
            <w:r>
              <w:rPr>
                <w:rFonts w:ascii="Times New Roman"/>
                <w:b w:val="false"/>
                <w:i w:val="false"/>
                <w:color w:val="000000"/>
                <w:sz w:val="20"/>
              </w:rPr>
              <w:t>
әлеуметтік көмек көрсету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22365</w:t>
            </w:r>
          </w:p>
        </w:tc>
      </w:tr>
      <w:tr>
        <w:trPr>
          <w:trHeight w:val="39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46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r>
      <w:tr>
        <w:trPr>
          <w:trHeight w:val="3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w:t>
            </w:r>
            <w:r>
              <w:br/>
            </w:r>
            <w:r>
              <w:rPr>
                <w:rFonts w:ascii="Times New Roman"/>
                <w:b w:val="false"/>
                <w:i w:val="false"/>
                <w:color w:val="000000"/>
                <w:sz w:val="20"/>
              </w:rPr>
              <w:t>
бойынша мұқтаж азаматтардың жекелеген</w:t>
            </w:r>
            <w:r>
              <w:br/>
            </w:r>
            <w:r>
              <w:rPr>
                <w:rFonts w:ascii="Times New Roman"/>
                <w:b w:val="false"/>
                <w:i w:val="false"/>
                <w:color w:val="000000"/>
                <w:sz w:val="20"/>
              </w:rPr>
              <w:t>
топтарына әлеуметтік көмек</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9930</w:t>
            </w:r>
          </w:p>
        </w:tc>
      </w:tr>
      <w:tr>
        <w:trPr>
          <w:trHeight w:val="8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10218</w:t>
            </w:r>
          </w:p>
        </w:tc>
      </w:tr>
      <w:tr>
        <w:trPr>
          <w:trHeight w:val="72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w:t>
            </w:r>
            <w:r>
              <w:br/>
            </w:r>
            <w:r>
              <w:rPr>
                <w:rFonts w:ascii="Times New Roman"/>
                <w:b w:val="false"/>
                <w:i w:val="false"/>
                <w:color w:val="000000"/>
                <w:sz w:val="20"/>
              </w:rPr>
              <w:t>
көрсету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30955</w:t>
            </w:r>
          </w:p>
        </w:tc>
      </w:tr>
      <w:tr>
        <w:trPr>
          <w:trHeight w:val="7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жәрдемақылар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70447</w:t>
            </w:r>
          </w:p>
        </w:tc>
      </w:tr>
      <w:tr>
        <w:trPr>
          <w:trHeight w:val="4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w:t>
            </w:r>
            <w:r>
              <w:br/>
            </w:r>
            <w:r>
              <w:rPr>
                <w:rFonts w:ascii="Times New Roman"/>
                <w:b w:val="false"/>
                <w:i w:val="false"/>
                <w:color w:val="000000"/>
                <w:sz w:val="20"/>
              </w:rPr>
              <w:t>
сәйкес, мұқтаж мүгедектерді міндетті</w:t>
            </w:r>
            <w:r>
              <w:br/>
            </w:r>
            <w:r>
              <w:rPr>
                <w:rFonts w:ascii="Times New Roman"/>
                <w:b w:val="false"/>
                <w:i w:val="false"/>
                <w:color w:val="000000"/>
                <w:sz w:val="20"/>
              </w:rPr>
              <w:t>
гигиеналық құралдармен және ымдау тілі</w:t>
            </w:r>
            <w:r>
              <w:br/>
            </w:r>
            <w:r>
              <w:rPr>
                <w:rFonts w:ascii="Times New Roman"/>
                <w:b w:val="false"/>
                <w:i w:val="false"/>
                <w:color w:val="000000"/>
                <w:sz w:val="20"/>
              </w:rPr>
              <w:t>
мамандарының қызмет көрсетуін, жеке</w:t>
            </w:r>
            <w:r>
              <w:br/>
            </w:r>
            <w:r>
              <w:rPr>
                <w:rFonts w:ascii="Times New Roman"/>
                <w:b w:val="false"/>
                <w:i w:val="false"/>
                <w:color w:val="000000"/>
                <w:sz w:val="20"/>
              </w:rPr>
              <w:t>
көмекшілермен қамтамасыз ету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4192</w:t>
            </w:r>
          </w:p>
        </w:tc>
      </w:tr>
      <w:tr>
        <w:trPr>
          <w:trHeight w:val="8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27550</w:t>
            </w:r>
          </w:p>
        </w:tc>
      </w:tr>
      <w:tr>
        <w:trPr>
          <w:trHeight w:val="2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w:t>
            </w:r>
            <w:r>
              <w:br/>
            </w:r>
            <w:r>
              <w:rPr>
                <w:rFonts w:ascii="Times New Roman"/>
                <w:b w:val="false"/>
                <w:i w:val="false"/>
                <w:color w:val="000000"/>
                <w:sz w:val="20"/>
              </w:rPr>
              <w:t>
бағдарламаларды жұмыспен қамтуды</w:t>
            </w:r>
            <w:r>
              <w:br/>
            </w:r>
            <w:r>
              <w:rPr>
                <w:rFonts w:ascii="Times New Roman"/>
                <w:b w:val="false"/>
                <w:i w:val="false"/>
                <w:color w:val="000000"/>
                <w:sz w:val="20"/>
              </w:rPr>
              <w:t>
қамтамасыз етуді іске асыру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25777</w:t>
            </w:r>
          </w:p>
        </w:tc>
      </w:tr>
      <w:tr>
        <w:trPr>
          <w:trHeight w:val="12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w:t>
            </w:r>
            <w:r>
              <w:br/>
            </w:r>
            <w:r>
              <w:rPr>
                <w:rFonts w:ascii="Times New Roman"/>
                <w:b w:val="false"/>
                <w:i w:val="false"/>
                <w:color w:val="000000"/>
                <w:sz w:val="20"/>
              </w:rPr>
              <w:t>
төлемдерді есептеу, төлеу мен жеткізу</w:t>
            </w:r>
            <w:r>
              <w:br/>
            </w:r>
            <w:r>
              <w:rPr>
                <w:rFonts w:ascii="Times New Roman"/>
                <w:b w:val="false"/>
                <w:i w:val="false"/>
                <w:color w:val="000000"/>
                <w:sz w:val="20"/>
              </w:rPr>
              <w:t>
бойынша қызметтерге ақы төлеу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w:t>
            </w:r>
          </w:p>
        </w:tc>
      </w:tr>
      <w:tr>
        <w:trPr>
          <w:trHeight w:val="42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46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1055307</w:t>
            </w:r>
          </w:p>
        </w:tc>
      </w:tr>
      <w:tr>
        <w:trPr>
          <w:trHeight w:val="39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57293</w:t>
            </w:r>
          </w:p>
        </w:tc>
      </w:tr>
      <w:tr>
        <w:trPr>
          <w:trHeight w:val="7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43312</w:t>
            </w:r>
          </w:p>
        </w:tc>
      </w:tr>
      <w:tr>
        <w:trPr>
          <w:trHeight w:val="2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w:t>
            </w:r>
            <w:r>
              <w:br/>
            </w:r>
            <w:r>
              <w:rPr>
                <w:rFonts w:ascii="Times New Roman"/>
                <w:b w:val="false"/>
                <w:i w:val="false"/>
                <w:color w:val="000000"/>
                <w:sz w:val="20"/>
              </w:rPr>
              <w:t>
жобалау, дамыту, жайластыру және (немесе)</w:t>
            </w:r>
            <w:r>
              <w:br/>
            </w:r>
            <w:r>
              <w:rPr>
                <w:rFonts w:ascii="Times New Roman"/>
                <w:b w:val="false"/>
                <w:i w:val="false"/>
                <w:color w:val="000000"/>
                <w:sz w:val="20"/>
              </w:rPr>
              <w:t>
сатып алу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43312</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шаруашылық және</w:t>
            </w:r>
            <w:r>
              <w:br/>
            </w:r>
            <w:r>
              <w:rPr>
                <w:rFonts w:ascii="Times New Roman"/>
                <w:b w:val="false"/>
                <w:i w:val="false"/>
                <w:color w:val="000000"/>
                <w:sz w:val="20"/>
              </w:rPr>
              <w:t>
тұрғын үй инспекция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13981</w:t>
            </w:r>
          </w:p>
        </w:tc>
      </w:tr>
      <w:tr>
        <w:trPr>
          <w:trHeight w:val="1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және</w:t>
            </w:r>
            <w:r>
              <w:br/>
            </w:r>
            <w:r>
              <w:rPr>
                <w:rFonts w:ascii="Times New Roman"/>
                <w:b w:val="false"/>
                <w:i w:val="false"/>
                <w:color w:val="000000"/>
                <w:sz w:val="20"/>
              </w:rPr>
              <w:t>
тұрғын үй қоры саласында жергілікті</w:t>
            </w:r>
            <w:r>
              <w:br/>
            </w:r>
            <w:r>
              <w:rPr>
                <w:rFonts w:ascii="Times New Roman"/>
                <w:b w:val="false"/>
                <w:i w:val="false"/>
                <w:color w:val="000000"/>
                <w:sz w:val="20"/>
              </w:rPr>
              <w:t>
деңгейде мемлекеттік саясатты іске асыру</w:t>
            </w:r>
            <w:r>
              <w:br/>
            </w:r>
            <w:r>
              <w:rPr>
                <w:rFonts w:ascii="Times New Roman"/>
                <w:b w:val="false"/>
                <w:i w:val="false"/>
                <w:color w:val="000000"/>
                <w:sz w:val="20"/>
              </w:rPr>
              <w:t>
бойынша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12858</w:t>
            </w:r>
          </w:p>
        </w:tc>
      </w:tr>
      <w:tr>
        <w:trPr>
          <w:trHeight w:val="42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4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w:t>
            </w:r>
            <w:r>
              <w:br/>
            </w:r>
            <w:r>
              <w:rPr>
                <w:rFonts w:ascii="Times New Roman"/>
                <w:b w:val="false"/>
                <w:i w:val="false"/>
                <w:color w:val="000000"/>
                <w:sz w:val="20"/>
              </w:rPr>
              <w:t>
қалалар мен ауылдық елді мекендерді</w:t>
            </w:r>
            <w:r>
              <w:br/>
            </w:r>
            <w:r>
              <w:rPr>
                <w:rFonts w:ascii="Times New Roman"/>
                <w:b w:val="false"/>
                <w:i w:val="false"/>
                <w:color w:val="000000"/>
                <w:sz w:val="20"/>
              </w:rPr>
              <w:t>
дамыту шеңберінде объектілерді жөндеу</w:t>
            </w:r>
            <w:r>
              <w:br/>
            </w:r>
            <w:r>
              <w:rPr>
                <w:rFonts w:ascii="Times New Roman"/>
                <w:b w:val="false"/>
                <w:i w:val="false"/>
                <w:color w:val="000000"/>
                <w:sz w:val="20"/>
              </w:rPr>
              <w:t>
және абаттандыру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w:t>
            </w:r>
          </w:p>
        </w:tc>
      </w:tr>
      <w:tr>
        <w:trPr>
          <w:trHeight w:val="4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957438</w:t>
            </w:r>
          </w:p>
        </w:tc>
      </w:tr>
      <w:tr>
        <w:trPr>
          <w:trHeight w:val="7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ауылдық округ әкімінің</w:t>
            </w:r>
            <w:r>
              <w:br/>
            </w:r>
            <w:r>
              <w:rPr>
                <w:rFonts w:ascii="Times New Roman"/>
                <w:b w:val="false"/>
                <w:i w:val="false"/>
                <w:color w:val="000000"/>
                <w:sz w:val="20"/>
              </w:rPr>
              <w:t>
аппараты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9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w:t>
            </w:r>
            <w:r>
              <w:br/>
            </w:r>
            <w:r>
              <w:rPr>
                <w:rFonts w:ascii="Times New Roman"/>
                <w:b w:val="false"/>
                <w:i w:val="false"/>
                <w:color w:val="000000"/>
                <w:sz w:val="20"/>
              </w:rPr>
              <w:t>
ұйымдастыру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9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155500</w:t>
            </w:r>
          </w:p>
        </w:tc>
      </w:tr>
      <w:tr>
        <w:trPr>
          <w:trHeight w:val="49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155500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 және</w:t>
            </w:r>
            <w:r>
              <w:br/>
            </w:r>
            <w:r>
              <w:rPr>
                <w:rFonts w:ascii="Times New Roman"/>
                <w:b w:val="false"/>
                <w:i w:val="false"/>
                <w:color w:val="000000"/>
                <w:sz w:val="20"/>
              </w:rPr>
              <w:t>
тұрғын үй инспекциясы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800438</w:t>
            </w:r>
          </w:p>
        </w:tc>
      </w:tr>
      <w:tr>
        <w:trPr>
          <w:trHeight w:val="79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w:t>
            </w:r>
            <w:r>
              <w:br/>
            </w:r>
            <w:r>
              <w:rPr>
                <w:rFonts w:ascii="Times New Roman"/>
                <w:b w:val="false"/>
                <w:i w:val="false"/>
                <w:color w:val="000000"/>
                <w:sz w:val="20"/>
              </w:rPr>
              <w:t>
жұмыс істеуі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4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7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w:t>
            </w:r>
            <w:r>
              <w:br/>
            </w:r>
            <w:r>
              <w:rPr>
                <w:rFonts w:ascii="Times New Roman"/>
                <w:b w:val="false"/>
                <w:i w:val="false"/>
                <w:color w:val="000000"/>
                <w:sz w:val="20"/>
              </w:rPr>
              <w:t>
дамыту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793138</w:t>
            </w:r>
          </w:p>
        </w:tc>
      </w:tr>
      <w:tr>
        <w:trPr>
          <w:trHeight w:val="4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40576</w:t>
            </w:r>
          </w:p>
        </w:tc>
      </w:tr>
      <w:tr>
        <w:trPr>
          <w:trHeight w:val="79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ауылдық округ әкімінің</w:t>
            </w:r>
            <w:r>
              <w:br/>
            </w:r>
            <w:r>
              <w:rPr>
                <w:rFonts w:ascii="Times New Roman"/>
                <w:b w:val="false"/>
                <w:i w:val="false"/>
                <w:color w:val="000000"/>
                <w:sz w:val="20"/>
              </w:rPr>
              <w:t>
аппараты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39126</w:t>
            </w:r>
          </w:p>
        </w:tc>
      </w:tr>
      <w:tr>
        <w:trPr>
          <w:trHeight w:val="49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20028</w:t>
            </w:r>
          </w:p>
        </w:tc>
      </w:tr>
      <w:tr>
        <w:trPr>
          <w:trHeight w:val="72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w:t>
            </w:r>
            <w:r>
              <w:br/>
            </w:r>
            <w:r>
              <w:rPr>
                <w:rFonts w:ascii="Times New Roman"/>
                <w:b w:val="false"/>
                <w:i w:val="false"/>
                <w:color w:val="000000"/>
                <w:sz w:val="20"/>
              </w:rPr>
              <w:t>
ету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8454</w:t>
            </w:r>
          </w:p>
        </w:tc>
      </w:tr>
      <w:tr>
        <w:trPr>
          <w:trHeight w:val="7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10644</w:t>
            </w:r>
          </w:p>
        </w:tc>
      </w:tr>
      <w:tr>
        <w:trPr>
          <w:trHeight w:val="13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 және</w:t>
            </w:r>
            <w:r>
              <w:br/>
            </w:r>
            <w:r>
              <w:rPr>
                <w:rFonts w:ascii="Times New Roman"/>
                <w:b w:val="false"/>
                <w:i w:val="false"/>
                <w:color w:val="000000"/>
                <w:sz w:val="20"/>
              </w:rPr>
              <w:t>
тұрғын үй инспекциясы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8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w:t>
            </w:r>
            <w:r>
              <w:br/>
            </w:r>
            <w:r>
              <w:rPr>
                <w:rFonts w:ascii="Times New Roman"/>
                <w:b w:val="false"/>
                <w:i w:val="false"/>
                <w:color w:val="000000"/>
                <w:sz w:val="20"/>
              </w:rPr>
              <w:t>
көгалдандыру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79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кеңістiк</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167687</w:t>
            </w:r>
          </w:p>
        </w:tc>
      </w:tr>
      <w:tr>
        <w:trPr>
          <w:trHeight w:val="43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90409</w:t>
            </w:r>
          </w:p>
        </w:tc>
      </w:tr>
      <w:tr>
        <w:trPr>
          <w:trHeight w:val="8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90409</w:t>
            </w:r>
          </w:p>
        </w:tc>
      </w:tr>
      <w:tr>
        <w:trPr>
          <w:trHeight w:val="43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90409</w:t>
            </w:r>
          </w:p>
        </w:tc>
      </w:tr>
      <w:tr>
        <w:trPr>
          <w:trHeight w:val="43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w:t>
            </w:r>
          </w:p>
        </w:tc>
      </w:tr>
      <w:tr>
        <w:trPr>
          <w:trHeight w:val="16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Дене шынықтыру және спорт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w:t>
            </w:r>
          </w:p>
        </w:tc>
      </w:tr>
      <w:tr>
        <w:trPr>
          <w:trHeight w:val="72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w:t>
            </w:r>
            <w:r>
              <w:br/>
            </w:r>
            <w:r>
              <w:rPr>
                <w:rFonts w:ascii="Times New Roman"/>
                <w:b w:val="false"/>
                <w:i w:val="false"/>
                <w:color w:val="000000"/>
                <w:sz w:val="20"/>
              </w:rPr>
              <w:t>
деңгейде спорттық жарыстар өткiзу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 және</w:t>
            </w:r>
            <w:r>
              <w:br/>
            </w:r>
            <w:r>
              <w:rPr>
                <w:rFonts w:ascii="Times New Roman"/>
                <w:b w:val="false"/>
                <w:i w:val="false"/>
                <w:color w:val="000000"/>
                <w:sz w:val="20"/>
              </w:rPr>
              <w:t>
олардың облыстық спорт жарыстарына</w:t>
            </w:r>
            <w:r>
              <w:br/>
            </w:r>
            <w:r>
              <w:rPr>
                <w:rFonts w:ascii="Times New Roman"/>
                <w:b w:val="false"/>
                <w:i w:val="false"/>
                <w:color w:val="000000"/>
                <w:sz w:val="20"/>
              </w:rPr>
              <w:t>
қатысуы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r>
      <w:tr>
        <w:trPr>
          <w:trHeight w:val="40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34255</w:t>
            </w:r>
          </w:p>
        </w:tc>
      </w:tr>
      <w:tr>
        <w:trPr>
          <w:trHeight w:val="7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34255</w:t>
            </w:r>
          </w:p>
        </w:tc>
      </w:tr>
      <w:tr>
        <w:trPr>
          <w:trHeight w:val="7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w:t>
            </w:r>
            <w:r>
              <w:br/>
            </w:r>
            <w:r>
              <w:rPr>
                <w:rFonts w:ascii="Times New Roman"/>
                <w:b w:val="false"/>
                <w:i w:val="false"/>
                <w:color w:val="000000"/>
                <w:sz w:val="20"/>
              </w:rPr>
              <w:t>
iстеуi</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32965</w:t>
            </w:r>
          </w:p>
        </w:tc>
      </w:tr>
      <w:tr>
        <w:trPr>
          <w:trHeight w:val="7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 дамыту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r>
      <w:tr>
        <w:trPr>
          <w:trHeight w:val="64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кеңiстiктi ұйымдастыру жөнiндегi өзге де</w:t>
            </w:r>
            <w:r>
              <w:br/>
            </w:r>
            <w:r>
              <w:rPr>
                <w:rFonts w:ascii="Times New Roman"/>
                <w:b w:val="false"/>
                <w:i w:val="false"/>
                <w:color w:val="000000"/>
                <w:sz w:val="20"/>
              </w:rPr>
              <w:t>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40565</w:t>
            </w:r>
          </w:p>
        </w:tc>
      </w:tr>
      <w:tr>
        <w:trPr>
          <w:trHeight w:val="7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25872</w:t>
            </w:r>
          </w:p>
        </w:tc>
      </w:tr>
      <w:tr>
        <w:trPr>
          <w:trHeight w:val="58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 мемлекеттік</w:t>
            </w:r>
            <w:r>
              <w:br/>
            </w:r>
            <w:r>
              <w:rPr>
                <w:rFonts w:ascii="Times New Roman"/>
                <w:b w:val="false"/>
                <w:i w:val="false"/>
                <w:color w:val="000000"/>
                <w:sz w:val="20"/>
              </w:rPr>
              <w:t>
саясатты іске асыру жөніндегі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7111</w:t>
            </w:r>
          </w:p>
        </w:tc>
      </w:tr>
      <w:tr>
        <w:trPr>
          <w:trHeight w:val="42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106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w:t>
            </w:r>
            <w:r>
              <w:br/>
            </w:r>
            <w:r>
              <w:rPr>
                <w:rFonts w:ascii="Times New Roman"/>
                <w:b w:val="false"/>
                <w:i w:val="false"/>
                <w:color w:val="000000"/>
                <w:sz w:val="20"/>
              </w:rPr>
              <w:t>
мекемелерінің және ұйымдарының күрделі</w:t>
            </w:r>
            <w:r>
              <w:br/>
            </w:r>
            <w:r>
              <w:rPr>
                <w:rFonts w:ascii="Times New Roman"/>
                <w:b w:val="false"/>
                <w:i w:val="false"/>
                <w:color w:val="000000"/>
                <w:sz w:val="20"/>
              </w:rPr>
              <w:t>
шығыстары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18730</w:t>
            </w:r>
          </w:p>
        </w:tc>
      </w:tr>
      <w:tr>
        <w:trPr>
          <w:trHeight w:val="79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9608</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 азаматтардың</w:t>
            </w:r>
            <w:r>
              <w:br/>
            </w:r>
            <w:r>
              <w:rPr>
                <w:rFonts w:ascii="Times New Roman"/>
                <w:b w:val="false"/>
                <w:i w:val="false"/>
                <w:color w:val="000000"/>
                <w:sz w:val="20"/>
              </w:rPr>
              <w:t>
әлеуметтік сенімділігін қалыптастыру</w:t>
            </w:r>
            <w:r>
              <w:br/>
            </w:r>
            <w:r>
              <w:rPr>
                <w:rFonts w:ascii="Times New Roman"/>
                <w:b w:val="false"/>
                <w:i w:val="false"/>
                <w:color w:val="000000"/>
                <w:sz w:val="20"/>
              </w:rPr>
              <w:t>
саласында мемлекеттік саясатты іске асыру</w:t>
            </w:r>
            <w:r>
              <w:br/>
            </w:r>
            <w:r>
              <w:rPr>
                <w:rFonts w:ascii="Times New Roman"/>
                <w:b w:val="false"/>
                <w:i w:val="false"/>
                <w:color w:val="000000"/>
                <w:sz w:val="20"/>
              </w:rPr>
              <w:t>
жөніндегі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9463</w:t>
            </w:r>
          </w:p>
        </w:tc>
      </w:tr>
      <w:tr>
        <w:trPr>
          <w:trHeight w:val="7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w:t>
            </w:r>
            <w:r>
              <w:br/>
            </w:r>
            <w:r>
              <w:rPr>
                <w:rFonts w:ascii="Times New Roman"/>
                <w:b w:val="false"/>
                <w:i w:val="false"/>
                <w:color w:val="000000"/>
                <w:sz w:val="20"/>
              </w:rPr>
              <w:t>
іске асыру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49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8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Дене шынықтыру және спорт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5085</w:t>
            </w:r>
          </w:p>
        </w:tc>
      </w:tr>
      <w:tr>
        <w:trPr>
          <w:trHeight w:val="3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w:t>
            </w:r>
            <w:r>
              <w:br/>
            </w:r>
            <w:r>
              <w:rPr>
                <w:rFonts w:ascii="Times New Roman"/>
                <w:b w:val="false"/>
                <w:i w:val="false"/>
                <w:color w:val="000000"/>
                <w:sz w:val="20"/>
              </w:rPr>
              <w:t>
спорт саласындағы мемлекеттік саясатты</w:t>
            </w:r>
            <w:r>
              <w:br/>
            </w:r>
            <w:r>
              <w:rPr>
                <w:rFonts w:ascii="Times New Roman"/>
                <w:b w:val="false"/>
                <w:i w:val="false"/>
                <w:color w:val="000000"/>
                <w:sz w:val="20"/>
              </w:rPr>
              <w:t>
іске асыру жөніндегі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5015</w:t>
            </w:r>
          </w:p>
        </w:tc>
      </w:tr>
      <w:tr>
        <w:trPr>
          <w:trHeight w:val="43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 дүниесін</w:t>
            </w:r>
            <w:r>
              <w:br/>
            </w:r>
            <w:r>
              <w:rPr>
                <w:rFonts w:ascii="Times New Roman"/>
                <w:b w:val="false"/>
                <w:i w:val="false"/>
                <w:color w:val="000000"/>
                <w:sz w:val="20"/>
              </w:rPr>
              <w:t>
қорғау, жер қатынастары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190570</w:t>
            </w:r>
          </w:p>
        </w:tc>
      </w:tr>
      <w:tr>
        <w:trPr>
          <w:trHeight w:val="39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36990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6413</w:t>
            </w:r>
          </w:p>
        </w:tc>
      </w:tr>
      <w:tr>
        <w:trPr>
          <w:trHeight w:val="79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w:t>
            </w:r>
            <w:r>
              <w:br/>
            </w:r>
            <w:r>
              <w:rPr>
                <w:rFonts w:ascii="Times New Roman"/>
                <w:b w:val="false"/>
                <w:i w:val="false"/>
                <w:color w:val="000000"/>
                <w:sz w:val="20"/>
              </w:rPr>
              <w:t>
жөніндегі шараларды іске асыру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6413</w:t>
            </w:r>
          </w:p>
        </w:tc>
      </w:tr>
      <w:tr>
        <w:trPr>
          <w:trHeight w:val="72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ауыл шаруашылығы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15654</w:t>
            </w:r>
          </w:p>
        </w:tc>
      </w:tr>
      <w:tr>
        <w:trPr>
          <w:trHeight w:val="109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15080</w:t>
            </w:r>
          </w:p>
        </w:tc>
      </w:tr>
      <w:tr>
        <w:trPr>
          <w:trHeight w:val="34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r>
      <w:tr>
        <w:trPr>
          <w:trHeight w:val="72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ветеринария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14923</w:t>
            </w:r>
          </w:p>
        </w:tc>
      </w:tr>
      <w:tr>
        <w:trPr>
          <w:trHeight w:val="109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9078</w:t>
            </w:r>
          </w:p>
        </w:tc>
      </w:tr>
      <w:tr>
        <w:trPr>
          <w:trHeight w:val="72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w:t>
            </w:r>
            <w:r>
              <w:br/>
            </w:r>
            <w:r>
              <w:rPr>
                <w:rFonts w:ascii="Times New Roman"/>
                <w:b w:val="false"/>
                <w:i w:val="false"/>
                <w:color w:val="000000"/>
                <w:sz w:val="20"/>
              </w:rPr>
              <w:t>
және жоюды ұйымдастыру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r>
      <w:tr>
        <w:trPr>
          <w:trHeight w:val="109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w:t>
            </w:r>
            <w:r>
              <w:br/>
            </w:r>
            <w:r>
              <w:rPr>
                <w:rFonts w:ascii="Times New Roman"/>
                <w:b w:val="false"/>
                <w:i w:val="false"/>
                <w:color w:val="000000"/>
                <w:sz w:val="20"/>
              </w:rPr>
              <w:t>
жануарлардың, жануарлардан алынатын</w:t>
            </w:r>
            <w:r>
              <w:br/>
            </w:r>
            <w:r>
              <w:rPr>
                <w:rFonts w:ascii="Times New Roman"/>
                <w:b w:val="false"/>
                <w:i w:val="false"/>
                <w:color w:val="000000"/>
                <w:sz w:val="20"/>
              </w:rPr>
              <w:t>
өнімдер мен шикізаттың құнын иелеріне</w:t>
            </w:r>
            <w:r>
              <w:br/>
            </w:r>
            <w:r>
              <w:rPr>
                <w:rFonts w:ascii="Times New Roman"/>
                <w:b w:val="false"/>
                <w:i w:val="false"/>
                <w:color w:val="000000"/>
                <w:sz w:val="20"/>
              </w:rPr>
              <w:t>
өтеу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w:t>
            </w:r>
            <w:r>
              <w:br/>
            </w:r>
            <w:r>
              <w:rPr>
                <w:rFonts w:ascii="Times New Roman"/>
                <w:b w:val="false"/>
                <w:i w:val="false"/>
                <w:color w:val="000000"/>
                <w:sz w:val="20"/>
              </w:rPr>
              <w:t>
ветеринариялық іс-шараларды жүргізу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w:t>
            </w:r>
          </w:p>
        </w:tc>
      </w:tr>
      <w:tr>
        <w:trPr>
          <w:trHeight w:val="36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36672</w:t>
            </w:r>
          </w:p>
        </w:tc>
      </w:tr>
      <w:tr>
        <w:trPr>
          <w:trHeight w:val="72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36672</w:t>
            </w:r>
          </w:p>
        </w:tc>
      </w:tr>
      <w:tr>
        <w:trPr>
          <w:trHeight w:val="2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9585</w:t>
            </w:r>
          </w:p>
        </w:tc>
      </w:tr>
      <w:tr>
        <w:trPr>
          <w:trHeight w:val="72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w:t>
            </w:r>
            <w:r>
              <w:br/>
            </w:r>
            <w:r>
              <w:rPr>
                <w:rFonts w:ascii="Times New Roman"/>
                <w:b w:val="false"/>
                <w:i w:val="false"/>
                <w:color w:val="000000"/>
                <w:sz w:val="20"/>
              </w:rPr>
              <w:t>
жұмыстарды ұйымдастыру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26989</w:t>
            </w:r>
          </w:p>
        </w:tc>
      </w:tr>
      <w:tr>
        <w:trPr>
          <w:trHeight w:val="36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11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қоршаған ортаны қорғау және жер</w:t>
            </w:r>
            <w:r>
              <w:br/>
            </w:r>
            <w:r>
              <w:rPr>
                <w:rFonts w:ascii="Times New Roman"/>
                <w:b w:val="false"/>
                <w:i w:val="false"/>
                <w:color w:val="000000"/>
                <w:sz w:val="20"/>
              </w:rPr>
              <w:t>
қатынастары саласындағы басқа да</w:t>
            </w:r>
            <w:r>
              <w:br/>
            </w:r>
            <w:r>
              <w:rPr>
                <w:rFonts w:ascii="Times New Roman"/>
                <w:b w:val="false"/>
                <w:i w:val="false"/>
                <w:color w:val="000000"/>
                <w:sz w:val="20"/>
              </w:rPr>
              <w:t>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116908</w:t>
            </w:r>
          </w:p>
        </w:tc>
      </w:tr>
      <w:tr>
        <w:trPr>
          <w:trHeight w:val="72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ветеринария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116908</w:t>
            </w:r>
          </w:p>
        </w:tc>
      </w:tr>
      <w:tr>
        <w:trPr>
          <w:trHeight w:val="36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116908</w:t>
            </w:r>
          </w:p>
        </w:tc>
      </w:tr>
      <w:tr>
        <w:trPr>
          <w:trHeight w:val="7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 қызметі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17515</w:t>
            </w:r>
          </w:p>
        </w:tc>
      </w:tr>
      <w:tr>
        <w:trPr>
          <w:trHeight w:val="4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17515</w:t>
            </w:r>
          </w:p>
        </w:tc>
      </w:tr>
      <w:tr>
        <w:trPr>
          <w:trHeight w:val="7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w:t>
            </w:r>
          </w:p>
        </w:tc>
      </w:tr>
      <w:tr>
        <w:trPr>
          <w:trHeight w:val="11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8453</w:t>
            </w:r>
          </w:p>
        </w:tc>
      </w:tr>
      <w:tr>
        <w:trPr>
          <w:trHeight w:val="4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7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сәулет және қала құрылысы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8972</w:t>
            </w:r>
          </w:p>
        </w:tc>
      </w:tr>
      <w:tr>
        <w:trPr>
          <w:trHeight w:val="1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w:t>
            </w:r>
            <w:r>
              <w:br/>
            </w:r>
            <w:r>
              <w:rPr>
                <w:rFonts w:ascii="Times New Roman"/>
                <w:b w:val="false"/>
                <w:i w:val="false"/>
                <w:color w:val="000000"/>
                <w:sz w:val="20"/>
              </w:rPr>
              <w:t>
құрылысы саласындағы мемлекеттік саясатты</w:t>
            </w:r>
            <w:r>
              <w:br/>
            </w:r>
            <w:r>
              <w:rPr>
                <w:rFonts w:ascii="Times New Roman"/>
                <w:b w:val="false"/>
                <w:i w:val="false"/>
                <w:color w:val="000000"/>
                <w:sz w:val="20"/>
              </w:rPr>
              <w:t>
іске асыру жөніндегі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8752</w:t>
            </w:r>
          </w:p>
        </w:tc>
      </w:tr>
      <w:tr>
        <w:trPr>
          <w:trHeight w:val="5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4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409604</w:t>
            </w:r>
          </w:p>
        </w:tc>
      </w:tr>
      <w:tr>
        <w:trPr>
          <w:trHeight w:val="42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407562</w:t>
            </w:r>
          </w:p>
        </w:tc>
      </w:tr>
      <w:tr>
        <w:trPr>
          <w:trHeight w:val="8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ауылдық округ әкімінің</w:t>
            </w:r>
            <w:r>
              <w:br/>
            </w:r>
            <w:r>
              <w:rPr>
                <w:rFonts w:ascii="Times New Roman"/>
                <w:b w:val="false"/>
                <w:i w:val="false"/>
                <w:color w:val="000000"/>
                <w:sz w:val="20"/>
              </w:rPr>
              <w:t>
аппараты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403256</w:t>
            </w:r>
          </w:p>
        </w:tc>
      </w:tr>
      <w:tr>
        <w:trPr>
          <w:trHeight w:val="36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w:t>
            </w:r>
            <w:r>
              <w:br/>
            </w:r>
            <w:r>
              <w:rPr>
                <w:rFonts w:ascii="Times New Roman"/>
                <w:b w:val="false"/>
                <w:i w:val="false"/>
                <w:color w:val="000000"/>
                <w:sz w:val="20"/>
              </w:rPr>
              <w:t>
ауылдарда (селоларда), ауылдық (селолық)</w:t>
            </w:r>
            <w:r>
              <w:br/>
            </w:r>
            <w:r>
              <w:rPr>
                <w:rFonts w:ascii="Times New Roman"/>
                <w:b w:val="false"/>
                <w:i w:val="false"/>
                <w:color w:val="000000"/>
                <w:sz w:val="20"/>
              </w:rPr>
              <w:t>
округтерде автомобиль жолдарының жұмыс</w:t>
            </w:r>
            <w:r>
              <w:br/>
            </w:r>
            <w:r>
              <w:rPr>
                <w:rFonts w:ascii="Times New Roman"/>
                <w:b w:val="false"/>
                <w:i w:val="false"/>
                <w:color w:val="000000"/>
                <w:sz w:val="20"/>
              </w:rPr>
              <w:t>
істеуін қамтамасыз ету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403256</w:t>
            </w:r>
          </w:p>
        </w:tc>
      </w:tr>
      <w:tr>
        <w:trPr>
          <w:trHeight w:val="46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4306</w:t>
            </w:r>
          </w:p>
        </w:tc>
      </w:tr>
      <w:tr>
        <w:trPr>
          <w:trHeight w:val="7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4306</w:t>
            </w:r>
          </w:p>
        </w:tc>
      </w:tr>
      <w:tr>
        <w:trPr>
          <w:trHeight w:val="7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w:t>
            </w:r>
            <w:r>
              <w:br/>
            </w:r>
            <w:r>
              <w:rPr>
                <w:rFonts w:ascii="Times New Roman"/>
                <w:b w:val="false"/>
                <w:i w:val="false"/>
                <w:color w:val="000000"/>
                <w:sz w:val="20"/>
              </w:rPr>
              <w:t>
өзге де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w:t>
            </w:r>
          </w:p>
        </w:tc>
      </w:tr>
      <w:tr>
        <w:trPr>
          <w:trHeight w:val="11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жолаушылар көлігі</w:t>
            </w:r>
            <w:r>
              <w:br/>
            </w:r>
            <w:r>
              <w:rPr>
                <w:rFonts w:ascii="Times New Roman"/>
                <w:b w:val="false"/>
                <w:i w:val="false"/>
                <w:color w:val="000000"/>
                <w:sz w:val="20"/>
              </w:rPr>
              <w:t>
және автомобиль жолдары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w:t>
            </w:r>
          </w:p>
        </w:tc>
      </w:tr>
      <w:tr>
        <w:trPr>
          <w:trHeight w:val="46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75443</w:t>
            </w:r>
          </w:p>
        </w:tc>
      </w:tr>
      <w:tr>
        <w:trPr>
          <w:trHeight w:val="8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бәсекелестікті қорғау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6050</w:t>
            </w:r>
          </w:p>
        </w:tc>
      </w:tr>
      <w:tr>
        <w:trPr>
          <w:trHeight w:val="76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кәсіпкерлік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6050</w:t>
            </w:r>
          </w:p>
        </w:tc>
      </w:tr>
      <w:tr>
        <w:trPr>
          <w:trHeight w:val="11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5950</w:t>
            </w:r>
          </w:p>
        </w:tc>
      </w:tr>
      <w:tr>
        <w:trPr>
          <w:trHeight w:val="3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6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69393</w:t>
            </w:r>
          </w:p>
        </w:tc>
      </w:tr>
      <w:tr>
        <w:trPr>
          <w:trHeight w:val="8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ауылдық округ әкімінің</w:t>
            </w:r>
            <w:r>
              <w:br/>
            </w:r>
            <w:r>
              <w:rPr>
                <w:rFonts w:ascii="Times New Roman"/>
                <w:b w:val="false"/>
                <w:i w:val="false"/>
                <w:color w:val="000000"/>
                <w:sz w:val="20"/>
              </w:rPr>
              <w:t>
аппараты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60130</w:t>
            </w:r>
          </w:p>
        </w:tc>
      </w:tr>
      <w:tr>
        <w:trPr>
          <w:trHeight w:val="10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w:t>
            </w:r>
            <w:r>
              <w:br/>
            </w:r>
            <w:r>
              <w:rPr>
                <w:rFonts w:ascii="Times New Roman"/>
                <w:b w:val="false"/>
                <w:i w:val="false"/>
                <w:color w:val="000000"/>
                <w:sz w:val="20"/>
              </w:rPr>
              <w:t>
шеңберінде өңірлерді экономикалық</w:t>
            </w:r>
            <w:r>
              <w:br/>
            </w:r>
            <w:r>
              <w:rPr>
                <w:rFonts w:ascii="Times New Roman"/>
                <w:b w:val="false"/>
                <w:i w:val="false"/>
                <w:color w:val="000000"/>
                <w:sz w:val="20"/>
              </w:rPr>
              <w:t>
дамытуға жәрдемдесу бойынша шараларды</w:t>
            </w:r>
            <w:r>
              <w:br/>
            </w:r>
            <w:r>
              <w:rPr>
                <w:rFonts w:ascii="Times New Roman"/>
                <w:b w:val="false"/>
                <w:i w:val="false"/>
                <w:color w:val="000000"/>
                <w:sz w:val="20"/>
              </w:rPr>
              <w:t>
іске іске асыру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60130</w:t>
            </w:r>
          </w:p>
        </w:tc>
      </w:tr>
      <w:tr>
        <w:trPr>
          <w:trHeight w:val="72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8036</w:t>
            </w:r>
          </w:p>
        </w:tc>
      </w:tr>
      <w:tr>
        <w:trPr>
          <w:trHeight w:val="73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органының резерві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8036</w:t>
            </w:r>
          </w:p>
        </w:tc>
      </w:tr>
      <w:tr>
        <w:trPr>
          <w:trHeight w:val="73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w:t>
            </w:r>
          </w:p>
        </w:tc>
      </w:tr>
      <w:tr>
        <w:trPr>
          <w:trHeight w:val="2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w:t>
            </w:r>
            <w:r>
              <w:br/>
            </w:r>
            <w:r>
              <w:rPr>
                <w:rFonts w:ascii="Times New Roman"/>
                <w:b w:val="false"/>
                <w:i w:val="false"/>
                <w:color w:val="000000"/>
                <w:sz w:val="20"/>
              </w:rPr>
              <w:t>
жобалардың және концессиялық жобалардың</w:t>
            </w:r>
            <w:r>
              <w:br/>
            </w:r>
            <w:r>
              <w:rPr>
                <w:rFonts w:ascii="Times New Roman"/>
                <w:b w:val="false"/>
                <w:i w:val="false"/>
                <w:color w:val="000000"/>
                <w:sz w:val="20"/>
              </w:rPr>
              <w:t>
техникалық-экономикалық негіздемелерін</w:t>
            </w:r>
            <w:r>
              <w:br/>
            </w:r>
            <w:r>
              <w:rPr>
                <w:rFonts w:ascii="Times New Roman"/>
                <w:b w:val="false"/>
                <w:i w:val="false"/>
                <w:color w:val="000000"/>
                <w:sz w:val="20"/>
              </w:rPr>
              <w:t>
әзірлеу және оған сараптама жүргізу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w:t>
            </w:r>
          </w:p>
        </w:tc>
      </w:tr>
      <w:tr>
        <w:trPr>
          <w:trHeight w:val="39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r>
      <w:tr>
        <w:trPr>
          <w:trHeight w:val="39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r>
      <w:tr>
        <w:trPr>
          <w:trHeight w:val="72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r>
      <w:tr>
        <w:trPr>
          <w:trHeight w:val="7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 қайтару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r>
      <w:tr>
        <w:trPr>
          <w:trHeight w:val="36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33606</w:t>
            </w:r>
          </w:p>
        </w:tc>
      </w:tr>
      <w:tr>
        <w:trPr>
          <w:trHeight w:val="36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38084</w:t>
            </w:r>
          </w:p>
        </w:tc>
      </w:tr>
      <w:tr>
        <w:trPr>
          <w:trHeight w:val="1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 дүниесiн</w:t>
            </w:r>
            <w:r>
              <w:br/>
            </w:r>
            <w:r>
              <w:rPr>
                <w:rFonts w:ascii="Times New Roman"/>
                <w:b w:val="false"/>
                <w:i w:val="false"/>
                <w:color w:val="000000"/>
                <w:sz w:val="20"/>
              </w:rPr>
              <w:t>
қорғау, жер қатынастары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38084</w:t>
            </w:r>
          </w:p>
        </w:tc>
      </w:tr>
      <w:tr>
        <w:trPr>
          <w:trHeight w:val="36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38084</w:t>
            </w:r>
          </w:p>
        </w:tc>
      </w:tr>
      <w:tr>
        <w:trPr>
          <w:trHeight w:val="72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38084</w:t>
            </w:r>
          </w:p>
        </w:tc>
      </w:tr>
      <w:tr>
        <w:trPr>
          <w:trHeight w:val="73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w:t>
            </w:r>
            <w:r>
              <w:br/>
            </w:r>
            <w:r>
              <w:rPr>
                <w:rFonts w:ascii="Times New Roman"/>
                <w:b w:val="false"/>
                <w:i w:val="false"/>
                <w:color w:val="000000"/>
                <w:sz w:val="20"/>
              </w:rPr>
              <w:t>
іске асыру үшін бюджеттік кредиттер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616"/>
        <w:gridCol w:w="839"/>
        <w:gridCol w:w="757"/>
        <w:gridCol w:w="7875"/>
        <w:gridCol w:w="2282"/>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4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6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4478</w:t>
            </w:r>
          </w:p>
        </w:tc>
      </w:tr>
      <w:tr>
        <w:trPr>
          <w:trHeight w:val="36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4478</w:t>
            </w:r>
          </w:p>
        </w:tc>
      </w:tr>
      <w:tr>
        <w:trPr>
          <w:trHeight w:val="72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w:t>
            </w:r>
            <w:r>
              <w:br/>
            </w:r>
            <w:r>
              <w:rPr>
                <w:rFonts w:ascii="Times New Roman"/>
                <w:b w:val="false"/>
                <w:i w:val="false"/>
                <w:color w:val="000000"/>
                <w:sz w:val="20"/>
              </w:rPr>
              <w:t>
кредиттерді өтеу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4478</w:t>
            </w:r>
          </w:p>
        </w:tc>
      </w:tr>
      <w:tr>
        <w:trPr>
          <w:trHeight w:val="72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w:t>
            </w:r>
            <w:r>
              <w:br/>
            </w:r>
            <w:r>
              <w:rPr>
                <w:rFonts w:ascii="Times New Roman"/>
                <w:b w:val="false"/>
                <w:i w:val="false"/>
                <w:color w:val="000000"/>
                <w:sz w:val="20"/>
              </w:rPr>
              <w:t>
берілген бюджеттік кредиттерді өтеу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
        <w:gridCol w:w="591"/>
        <w:gridCol w:w="552"/>
        <w:gridCol w:w="437"/>
        <w:gridCol w:w="8623"/>
        <w:gridCol w:w="2345"/>
      </w:tblGrid>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c>
          <w:tcPr>
            <w:tcW w:w="0" w:type="auto"/>
            <w:vMerge/>
            <w:tcBorders>
              <w:top w:val="nil"/>
              <w:left w:val="single" w:color="cfcfcf" w:sz="5"/>
              <w:bottom w:val="single" w:color="cfcfcf" w:sz="5"/>
              <w:right w:val="single" w:color="cfcfcf" w:sz="5"/>
            </w:tcBorders>
          </w:tcPr>
          <w:p/>
        </w:tc>
      </w:tr>
      <w:tr>
        <w:trPr>
          <w:trHeight w:val="36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6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2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p>
        </w:tc>
        <w:tc>
          <w:tcPr>
            <w:tcW w:w="0" w:type="auto"/>
            <w:vMerge/>
            <w:tcBorders>
              <w:top w:val="nil"/>
              <w:left w:val="single" w:color="cfcfcf" w:sz="5"/>
              <w:bottom w:val="single" w:color="cfcfcf" w:sz="5"/>
              <w:right w:val="single" w:color="cfcfcf" w:sz="5"/>
            </w:tcBorders>
          </w:tcPr>
          <w:p/>
        </w:tc>
      </w:tr>
      <w:tr>
        <w:trPr>
          <w:trHeight w:val="72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w:t>
            </w:r>
            <w:r>
              <w:br/>
            </w:r>
            <w:r>
              <w:rPr>
                <w:rFonts w:ascii="Times New Roman"/>
                <w:b w:val="false"/>
                <w:i w:val="false"/>
                <w:color w:val="000000"/>
                <w:sz w:val="20"/>
              </w:rPr>
              <w:t>
сальдо</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
        <w:gridCol w:w="628"/>
        <w:gridCol w:w="571"/>
        <w:gridCol w:w="456"/>
        <w:gridCol w:w="8588"/>
        <w:gridCol w:w="2305"/>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1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4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6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2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w:t>
            </w:r>
            <w:r>
              <w:br/>
            </w:r>
            <w:r>
              <w:rPr>
                <w:rFonts w:ascii="Times New Roman"/>
                <w:b w:val="false"/>
                <w:i w:val="false"/>
                <w:color w:val="000000"/>
                <w:sz w:val="20"/>
              </w:rPr>
              <w:t>
түсімдер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
        <w:gridCol w:w="754"/>
        <w:gridCol w:w="747"/>
        <w:gridCol w:w="754"/>
        <w:gridCol w:w="7829"/>
        <w:gridCol w:w="2250"/>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4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6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-105422</w:t>
            </w:r>
          </w:p>
        </w:tc>
      </w:tr>
      <w:tr>
        <w:trPr>
          <w:trHeight w:val="72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w:t>
            </w:r>
            <w:r>
              <w:br/>
            </w:r>
            <w:r>
              <w:rPr>
                <w:rFonts w:ascii="Times New Roman"/>
                <w:b w:val="false"/>
                <w:i w:val="false"/>
                <w:color w:val="000000"/>
                <w:sz w:val="20"/>
              </w:rPr>
              <w:t>
(профицитін пайдалану)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105422</w:t>
            </w:r>
          </w:p>
        </w:tc>
      </w:tr>
      <w:tr>
        <w:trPr>
          <w:trHeight w:val="36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38084</w:t>
            </w:r>
          </w:p>
        </w:tc>
      </w:tr>
      <w:tr>
        <w:trPr>
          <w:trHeight w:val="36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38084</w:t>
            </w:r>
          </w:p>
        </w:tc>
      </w:tr>
      <w:tr>
        <w:trPr>
          <w:trHeight w:val="36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38084</w:t>
            </w:r>
          </w:p>
        </w:tc>
      </w:tr>
      <w:tr>
        <w:trPr>
          <w:trHeight w:val="72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 алатын қарыздар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38084</w:t>
            </w:r>
          </w:p>
        </w:tc>
      </w:tr>
      <w:tr>
        <w:trPr>
          <w:trHeight w:val="72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w:t>
            </w:r>
            <w:r>
              <w:br/>
            </w:r>
            <w:r>
              <w:rPr>
                <w:rFonts w:ascii="Times New Roman"/>
                <w:b w:val="false"/>
                <w:i w:val="false"/>
                <w:color w:val="000000"/>
                <w:sz w:val="20"/>
              </w:rPr>
              <w:t>
қалдықтары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71817</w:t>
            </w:r>
          </w:p>
        </w:tc>
      </w:tr>
      <w:tr>
        <w:trPr>
          <w:trHeight w:val="36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71817</w:t>
            </w:r>
          </w:p>
        </w:tc>
      </w:tr>
      <w:tr>
        <w:trPr>
          <w:trHeight w:val="36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71817</w:t>
            </w:r>
          </w:p>
        </w:tc>
      </w:tr>
      <w:tr>
        <w:trPr>
          <w:trHeight w:val="36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71817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633"/>
        <w:gridCol w:w="704"/>
        <w:gridCol w:w="685"/>
        <w:gridCol w:w="8183"/>
        <w:gridCol w:w="2217"/>
      </w:tblGrid>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c>
          <w:tcPr>
            <w:tcW w:w="0" w:type="auto"/>
            <w:vMerge/>
            <w:tcBorders>
              <w:top w:val="nil"/>
              <w:left w:val="single" w:color="cfcfcf" w:sz="5"/>
              <w:bottom w:val="single" w:color="cfcfcf" w:sz="5"/>
              <w:right w:val="single" w:color="cfcfcf" w:sz="5"/>
            </w:tcBorders>
          </w:tcPr>
          <w:p/>
        </w:tc>
      </w:tr>
      <w:tr>
        <w:trPr>
          <w:trHeight w:val="36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6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2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p>
        </w:tc>
        <w:tc>
          <w:tcPr>
            <w:tcW w:w="0" w:type="auto"/>
            <w:vMerge/>
            <w:tcBorders>
              <w:top w:val="nil"/>
              <w:left w:val="single" w:color="cfcfcf" w:sz="5"/>
              <w:bottom w:val="single" w:color="cfcfcf" w:sz="5"/>
              <w:right w:val="single" w:color="cfcfcf" w:sz="5"/>
            </w:tcBorders>
          </w:tcPr>
          <w:p/>
        </w:tc>
      </w:tr>
      <w:tr>
        <w:trPr>
          <w:trHeight w:val="36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4479</w:t>
            </w:r>
          </w:p>
        </w:tc>
      </w:tr>
      <w:tr>
        <w:trPr>
          <w:trHeight w:val="36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4479</w:t>
            </w:r>
          </w:p>
        </w:tc>
      </w:tr>
      <w:tr>
        <w:trPr>
          <w:trHeight w:val="72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4479</w:t>
            </w:r>
          </w:p>
        </w:tc>
      </w:tr>
      <w:tr>
        <w:trPr>
          <w:trHeight w:val="75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w:t>
            </w:r>
            <w:r>
              <w:br/>
            </w:r>
            <w:r>
              <w:rPr>
                <w:rFonts w:ascii="Times New Roman"/>
                <w:b w:val="false"/>
                <w:i w:val="false"/>
                <w:color w:val="000000"/>
                <w:sz w:val="20"/>
              </w:rPr>
              <w:t>
бюджет алдындағы борышын өтеу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4478</w:t>
            </w:r>
          </w:p>
        </w:tc>
      </w:tr>
      <w:tr>
        <w:trPr>
          <w:trHeight w:val="109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w:t>
            </w:r>
            <w:r>
              <w:br/>
            </w:r>
            <w:r>
              <w:rPr>
                <w:rFonts w:ascii="Times New Roman"/>
                <w:b w:val="false"/>
                <w:i w:val="false"/>
                <w:color w:val="000000"/>
                <w:sz w:val="20"/>
              </w:rPr>
              <w:t>
пайдаланылмаған бюджеттік кредиттерді</w:t>
            </w:r>
            <w:r>
              <w:br/>
            </w:r>
            <w:r>
              <w:rPr>
                <w:rFonts w:ascii="Times New Roman"/>
                <w:b w:val="false"/>
                <w:i w:val="false"/>
                <w:color w:val="000000"/>
                <w:sz w:val="20"/>
              </w:rPr>
              <w:t>
қайтару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