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eaf7" w14:textId="c71e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21 желтоқсандағы "Панфилов ауданының 2013-2015 жылдарға арналған аудандық бюджеті туралы" N 5-13-90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2013 жылғы 03 маусымдағы N 5-17-124 шешімі. Алматы облысының әділет департаментімен 2013 жылы 12 маусымда N 2378 болып тіркелді. Күші жойылды - Алматы облысы Панфилов аудандық мәслихатының 2013 жылғы 19 желтоқсандағы № 5-25-178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Панфилов аудандық мәслихатының 19.12.2013 № 5-25-178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жылдың 04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1998 жылдың 24 наурыздағы "Нормативтiк құқықтық актiлер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жылдың 23 қаңтарындағы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Панфилов аудандық мәслихатының 2012 жылғы 21 желтоқсандағы "Панфилов ауданының 2013-2015 жылдарға арналған аудандық бюджеті туралы" N 5-13-90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2256 нөмірімен тіркелген, 2012 жылғы 26 қаңтардағы аудандық "Жаркент өңірі" газетінің 4 нөмірінде жарияланған), Панфилов аудандық мәслихатының 2013 жылғы 05 наурыздағы "Панфилов ауданының 2013-2015 жылдарға арналған аудандық бюджеті туралы" N 5-13-90 шешіміне өзгерістер мен толықтырулар енгізу туралы" N 5-14-97 шешіміне (2013 жылғы 15 наурыздағы нормативтік құқықтық актілерді мемлекеттік тіркеу Тізілімінде 2322 нөмірімен тіркелген, 2013 жылғы 13 сәуірдегі аудандық "Жаркент өңірі" газетінің 15 нөмірінде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"6545901" саны "6993254" 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 бойынша" "5423913" саны "5871266"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"6617717" саны "7065070" санына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бюджет, экономика, аграрлық, кәсіпкерлік, өндіріс, автокөлік жолдары және құрылыс мәселелері жөніндегі Панфилов аудандық мәслихатының тұрақты комиссиясына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01 қаңтарынан бастап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Н.Теңізбаев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"Ауданның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Рамазанова Сауле Қасымқанқызы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маусым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маусымдағы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5-13-90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N 5-17-124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Панфилов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"Панфилов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5-13-90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Панфилов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29"/>
        <w:gridCol w:w="703"/>
        <w:gridCol w:w="749"/>
        <w:gridCol w:w="8037"/>
        <w:gridCol w:w="225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6993254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1050919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1006305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840960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мүлкiне салынатын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838500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1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көлiк, байланыс,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жерiне және ауыл шаруашылығына арналмаған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жерге салынатын жер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кәсiпкерлерден,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көлiк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11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10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үшiн алынатын лицензиялық алым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0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4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0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12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41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сотқа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мемлекеттiк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iстерi арыздарынан,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iстер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өтiнiштерден, атқару парағының дубликатын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шағымдардан, аралық (төрелiк)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және шетелдiк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шешiмдерiн мәжбүрлеп орындауға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 беру туралы шағымдардың,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актiлерiнiң атқару парағының 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көшiрмелерiн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4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мемлекеттiк баж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18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үшiн, сондай-ақ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үшiн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үшiн мемлекеттік баж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қызметтiк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 беретiн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тiтiркендiретiн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аэрозольдi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үрлемелi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калибрi 4,5 мм-ге дейiнгiлерiн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әрбiр бiрлiгiн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тiркегенi үшiн алынатын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7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Тракторшы-машинистің куәлігі 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48667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7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өсiмпұлдар, санкциялар, өндiрiп алулар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3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түсiмдердi қоспағанда,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12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iшкi iстер департаменттерi,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аумақтық бөлiмшелерi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5871266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5871266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5871266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1466831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1343549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78"/>
        <w:gridCol w:w="906"/>
        <w:gridCol w:w="925"/>
        <w:gridCol w:w="7299"/>
        <w:gridCol w:w="22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7065070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311670</w:t>
            </w:r>
          </w:p>
        </w:tc>
      </w:tr>
      <w:tr>
        <w:trPr>
          <w:trHeight w:val="10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278996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10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87293</w:t>
            </w:r>
          </w:p>
        </w:tc>
      </w:tr>
      <w:tr>
        <w:trPr>
          <w:trHeight w:val="10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69993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177023</w:t>
            </w:r>
          </w:p>
        </w:tc>
      </w:tr>
      <w:tr>
        <w:trPr>
          <w:trHeight w:val="14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175023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17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18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61589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58644</w:t>
            </w:r>
          </w:p>
        </w:tc>
      </w:tr>
      <w:tr>
        <w:trPr>
          <w:trHeight w:val="18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12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4554511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265314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265314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221708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3613892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3609451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3581530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675305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409119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14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60957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47635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266186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266186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239151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213497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213497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42346</w:t>
            </w:r>
          </w:p>
        </w:tc>
      </w:tr>
      <w:tr>
        <w:trPr>
          <w:trHeight w:val="17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10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76071</w:t>
            </w:r>
          </w:p>
        </w:tc>
      </w:tr>
      <w:tr>
        <w:trPr>
          <w:trHeight w:val="18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25654</w:t>
            </w:r>
          </w:p>
        </w:tc>
      </w:tr>
      <w:tr>
        <w:trPr>
          <w:trHeight w:val="14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1133047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41812</w:t>
            </w:r>
          </w:p>
        </w:tc>
      </w:tr>
      <w:tr>
        <w:trPr>
          <w:trHeight w:val="7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9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1043051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884051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455652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41479</w:t>
            </w:r>
          </w:p>
        </w:tc>
      </w:tr>
      <w:tr>
        <w:trPr>
          <w:trHeight w:val="9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38479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12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153501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81660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14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7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33224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36159</w:t>
            </w:r>
          </w:p>
        </w:tc>
      </w:tr>
      <w:tr>
        <w:trPr>
          <w:trHeight w:val="7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</w:p>
        </w:tc>
      </w:tr>
      <w:tr>
        <w:trPr>
          <w:trHeight w:val="11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18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36643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9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3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14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1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126164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126164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126164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307196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307196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14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12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83463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11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77553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12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7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13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15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124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2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10"/>
        <w:gridCol w:w="834"/>
        <w:gridCol w:w="751"/>
        <w:gridCol w:w="7962"/>
        <w:gridCol w:w="221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830"/>
        <w:gridCol w:w="830"/>
        <w:gridCol w:w="830"/>
        <w:gridCol w:w="7517"/>
        <w:gridCol w:w="224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908"/>
        <w:gridCol w:w="908"/>
        <w:gridCol w:w="908"/>
        <w:gridCol w:w="7219"/>
        <w:gridCol w:w="222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9"/>
        <w:gridCol w:w="742"/>
        <w:gridCol w:w="750"/>
        <w:gridCol w:w="7843"/>
        <w:gridCol w:w="225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-111480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111480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72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836"/>
        <w:gridCol w:w="946"/>
        <w:gridCol w:w="946"/>
        <w:gridCol w:w="7199"/>
        <w:gridCol w:w="2216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6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2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5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1095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