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22c92" w14:textId="ae22c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ауданының 2014-2016 жылдарға арналған аудан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ауданы мәслихатының 2013 жылғы 21 желтоқсандағы N 22-117 шешімі. Алматы облысының Әділет департаментінде 2013 жылы 31 желтоқсанда N 2551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түпнұсқасының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9–бабының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Райымбек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Райымбек ауданының 2014-2016 жылдарға арналған аудан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2014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5944577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157331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24227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7773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5755246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1255057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788434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субвенциялар 3711755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5963466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61915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82336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20421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80804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80804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Алматы облысы Райымбек аудандық мәслихатының 24.11.2014 </w:t>
      </w:r>
      <w:r>
        <w:rPr>
          <w:rFonts w:ascii="Times New Roman"/>
          <w:b w:val="false"/>
          <w:i w:val="false"/>
          <w:color w:val="000000"/>
          <w:sz w:val="28"/>
        </w:rPr>
        <w:t>N 38-199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Ауданның жергілікті атқарушы органның 2014 жылға арналған резерві 2461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жылға арналған төтенше резерві 2461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2014 жылға арналған аудандық бюджетті атқару барысында секвестірлеуге жатпайтын аудандық бюджеттік бағдарламалар тізбесі 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аудандық мәслихаттың "Жергілікті өзін-өзі басқару, әлеуметтік және экономикалық даму, бюджет, халыққа сауда, тұрмыстық қызмет көрсету, шағын және орта кәсіпкерлікті дамыту, туризм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2014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С. Жексембиев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Е. Құдабаев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Райымбек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басшысы:                       Муса Кенжебаев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желтоқсан 2013 жыл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Райымбек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"Райымбек ауданының 2014-2016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22-117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1 қосымша</w:t>
      </w:r>
    </w:p>
    <w:bookmarkEnd w:id="1"/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Райымбек ауданының 2014 жылға арналған аудан бюджеті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Алматы облысы Райымбек аудандық мәслихатының 24.11.2014 </w:t>
      </w:r>
      <w:r>
        <w:rPr>
          <w:rFonts w:ascii="Times New Roman"/>
          <w:b w:val="false"/>
          <w:i w:val="false"/>
          <w:color w:val="ff0000"/>
          <w:sz w:val="28"/>
        </w:rPr>
        <w:t>N 38-199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573"/>
        <w:gridCol w:w="713"/>
        <w:gridCol w:w="10473"/>
        <w:gridCol w:w="161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5944577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157331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132228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39051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10906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76909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18216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түсiмдер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10065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4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үшін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лауазымды адамдар құжаттар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міндетті төлемдер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6887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6887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24227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</w:p>
        </w:tc>
      </w:tr>
      <w:tr>
        <w:trPr>
          <w:trHeight w:val="7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</w:p>
        </w:tc>
      </w:tr>
      <w:tr>
        <w:trPr>
          <w:trHeight w:val="14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 алулар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18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кәсіпорындарынан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өсімпұлдар,санкциялар, өндіріп алулар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13597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13597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7573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7573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5755246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трансферттер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5755246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5755246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333"/>
        <w:gridCol w:w="733"/>
        <w:gridCol w:w="673"/>
        <w:gridCol w:w="10133"/>
        <w:gridCol w:w="163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5963466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444282</w:t>
            </w:r>
          </w:p>
        </w:tc>
      </w:tr>
      <w:tr>
        <w:trPr>
          <w:trHeight w:val="9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 органдар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406011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20725</w:t>
            </w:r>
          </w:p>
        </w:tc>
      </w:tr>
      <w:tr>
        <w:trPr>
          <w:trHeight w:val="10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20185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79310</w:t>
            </w:r>
          </w:p>
        </w:tc>
      </w:tr>
      <w:tr>
        <w:trPr>
          <w:trHeight w:val="8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74670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</w:t>
            </w:r>
          </w:p>
        </w:tc>
      </w:tr>
      <w:tr>
        <w:trPr>
          <w:trHeight w:val="9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аппараты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305976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302336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15925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15925</w:t>
            </w:r>
          </w:p>
        </w:tc>
      </w:tr>
      <w:tr>
        <w:trPr>
          <w:trHeight w:val="16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және 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14313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12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22346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бюджеттік жоспарлау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22346</w:t>
            </w:r>
          </w:p>
        </w:tc>
      </w:tr>
      <w:tr>
        <w:trPr>
          <w:trHeight w:val="15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және дамыту және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15875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</w:t>
            </w:r>
          </w:p>
        </w:tc>
      </w:tr>
      <w:tr>
        <w:trPr>
          <w:trHeight w:val="8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3752172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207911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207911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22261</w:t>
            </w:r>
          </w:p>
        </w:tc>
      </w:tr>
      <w:tr>
        <w:trPr>
          <w:trHeight w:val="9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 асыруға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185650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3117803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3117803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3064123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53680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35428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35428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35428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391030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386030</w:t>
            </w:r>
          </w:p>
        </w:tc>
      </w:tr>
      <w:tr>
        <w:trPr>
          <w:trHeight w:val="11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12213</w:t>
            </w:r>
          </w:p>
        </w:tc>
      </w:tr>
      <w:tr>
        <w:trPr>
          <w:trHeight w:val="11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</w:t>
            </w:r>
          </w:p>
        </w:tc>
      </w:tr>
      <w:tr>
        <w:trPr>
          <w:trHeight w:val="11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 алу және жеткізу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43137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13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 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 төлемдері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17055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ұйымдарының күрделі шығыстары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309854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әлеуметтiк қамсыздандыру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252551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224951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 бағдарламалар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224951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28533</w:t>
            </w:r>
          </w:p>
        </w:tc>
      </w:tr>
      <w:tr>
        <w:trPr>
          <w:trHeight w:val="18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беру, әлеуметтік қамтамасыз ету, мәдениет,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ветеринар мамандарына отын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31576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10543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19558</w:t>
            </w:r>
          </w:p>
        </w:tc>
      </w:tr>
      <w:tr>
        <w:trPr>
          <w:trHeight w:val="10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 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қамтамасыз ету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31911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75751</w:t>
            </w:r>
          </w:p>
        </w:tc>
      </w:tr>
      <w:tr>
        <w:trPr>
          <w:trHeight w:val="15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 мамандарының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көрсетуін, жеке көмекшілермен қамтамасыз ету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13079</w:t>
            </w:r>
          </w:p>
        </w:tc>
      </w:tr>
      <w:tr>
        <w:trPr>
          <w:trHeight w:val="8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салаларындағы өзге де 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27600</w:t>
            </w:r>
          </w:p>
        </w:tc>
      </w:tr>
      <w:tr>
        <w:trPr>
          <w:trHeight w:val="9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 бағдарламалар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27600</w:t>
            </w:r>
          </w:p>
        </w:tc>
      </w:tr>
      <w:tr>
        <w:trPr>
          <w:trHeight w:val="15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23725</w:t>
            </w:r>
          </w:p>
        </w:tc>
      </w:tr>
      <w:tr>
        <w:trPr>
          <w:trHeight w:val="11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есептеу, төлеу 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851137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171144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аппараты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аббаттандыру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</w:t>
            </w:r>
          </w:p>
        </w:tc>
      </w:tr>
      <w:tr>
        <w:trPr>
          <w:trHeight w:val="8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144061</w:t>
            </w:r>
          </w:p>
        </w:tc>
      </w:tr>
      <w:tr>
        <w:trPr>
          <w:trHeight w:val="9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 және (немесе) сатып алу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98433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дамыту, жайластыру және (немесе) сатып алу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45628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10452</w:t>
            </w:r>
          </w:p>
        </w:tc>
      </w:tr>
      <w:tr>
        <w:trPr>
          <w:trHeight w:val="12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10452</w:t>
            </w:r>
          </w:p>
        </w:tc>
      </w:tr>
      <w:tr>
        <w:trPr>
          <w:trHeight w:val="11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12161</w:t>
            </w:r>
          </w:p>
        </w:tc>
      </w:tr>
      <w:tr>
        <w:trPr>
          <w:trHeight w:val="12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 саласында жергілікті деңгейде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бойынша 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647373</w:t>
            </w:r>
          </w:p>
        </w:tc>
      </w:tr>
      <w:tr>
        <w:trPr>
          <w:trHeight w:val="11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647373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бұру жүйелерін дамыту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639373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- мекендерді аббаттандыру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32620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аппараты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31008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18223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9640</w:t>
            </w:r>
          </w:p>
        </w:tc>
      </w:tr>
      <w:tr>
        <w:trPr>
          <w:trHeight w:val="12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284147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93440</w:t>
            </w:r>
          </w:p>
        </w:tc>
      </w:tr>
      <w:tr>
        <w:trPr>
          <w:trHeight w:val="8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93440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93440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жарыстар өткiзу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</w:t>
            </w:r>
          </w:p>
        </w:tc>
      </w:tr>
      <w:tr>
        <w:trPr>
          <w:trHeight w:val="14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құрама командаларының мүшелерін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29002</w:t>
            </w:r>
          </w:p>
        </w:tc>
      </w:tr>
      <w:tr>
        <w:trPr>
          <w:trHeight w:val="8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29002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28181</w:t>
            </w:r>
          </w:p>
        </w:tc>
      </w:tr>
      <w:tr>
        <w:trPr>
          <w:trHeight w:val="8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тілдерін дамыту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жөніндегі өзге де 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151699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133584</w:t>
            </w:r>
          </w:p>
        </w:tc>
      </w:tr>
      <w:tr>
        <w:trPr>
          <w:trHeight w:val="11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ұйымдарының күрделі шығыстары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128387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18115</w:t>
            </w:r>
          </w:p>
        </w:tc>
      </w:tr>
      <w:tr>
        <w:trPr>
          <w:trHeight w:val="14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17975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11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қорғау, жер қатынастары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256404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65346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бюджеттік жоспарлау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15421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15421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14492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14352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35433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</w:t>
            </w:r>
          </w:p>
        </w:tc>
      </w:tr>
      <w:tr>
        <w:trPr>
          <w:trHeight w:val="8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жануарлардан алынатын өнімдер мен шикізаттың құнын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иелеріне өтеу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19924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 жүргізу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</w:t>
            </w:r>
          </w:p>
        </w:tc>
      </w:tr>
      <w:tr>
        <w:trPr>
          <w:trHeight w:val="11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9583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12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мен жер қатынастары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181335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181335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181335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13408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13408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7287</w:t>
            </w:r>
          </w:p>
        </w:tc>
      </w:tr>
      <w:tr>
        <w:trPr>
          <w:trHeight w:val="11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23075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17970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аппараты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14970</w:t>
            </w:r>
          </w:p>
        </w:tc>
      </w:tr>
      <w:tr>
        <w:trPr>
          <w:trHeight w:val="11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ауылдарда, ауылдық 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жұмыс істеуін қамтамасыз ету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</w:t>
            </w:r>
          </w:p>
        </w:tc>
      </w:tr>
      <w:tr>
        <w:trPr>
          <w:trHeight w:val="12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82001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</w:t>
            </w:r>
          </w:p>
        </w:tc>
      </w:tr>
      <w:tr>
        <w:trPr>
          <w:trHeight w:val="12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7489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74372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аппараты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29692</w:t>
            </w:r>
          </w:p>
        </w:tc>
      </w:tr>
      <w:tr>
        <w:trPr>
          <w:trHeight w:val="11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29692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32228</w:t>
            </w:r>
          </w:p>
        </w:tc>
      </w:tr>
      <w:tr>
        <w:trPr>
          <w:trHeight w:val="10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32228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9991</w:t>
            </w:r>
          </w:p>
        </w:tc>
      </w:tr>
      <w:tr>
        <w:trPr>
          <w:trHeight w:val="10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9991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органының резерві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61915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82336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қорғау, жер қатынастары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82336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82336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бюджеттік жоспарлау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82336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 берілетін бюджеттік кредиттер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953"/>
        <w:gridCol w:w="1033"/>
        <w:gridCol w:w="9493"/>
        <w:gridCol w:w="159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20421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20421</w:t>
            </w:r>
          </w:p>
        </w:tc>
      </w:tr>
      <w:tr>
        <w:trPr>
          <w:trHeight w:val="4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20421</w:t>
            </w:r>
          </w:p>
        </w:tc>
      </w:tr>
      <w:tr>
        <w:trPr>
          <w:trHeight w:val="7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913"/>
        <w:gridCol w:w="993"/>
        <w:gridCol w:w="953"/>
        <w:gridCol w:w="8733"/>
        <w:gridCol w:w="159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активтерінің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73"/>
        <w:gridCol w:w="633"/>
        <w:gridCol w:w="533"/>
        <w:gridCol w:w="9953"/>
        <w:gridCol w:w="163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-80804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80804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82336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82336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- шарттары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82336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573"/>
        <w:gridCol w:w="993"/>
        <w:gridCol w:w="973"/>
        <w:gridCol w:w="9033"/>
        <w:gridCol w:w="163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20422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20422</w:t>
            </w:r>
          </w:p>
        </w:tc>
      </w:tr>
      <w:tr>
        <w:trPr>
          <w:trHeight w:val="7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20422</w:t>
            </w:r>
          </w:p>
        </w:tc>
      </w:tr>
      <w:tr>
        <w:trPr>
          <w:trHeight w:val="8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20421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Райымбек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"Райымбек ауданының 2014-2016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22-117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2-қосымша</w:t>
      </w:r>
    </w:p>
    <w:bookmarkEnd w:id="3"/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Райымбек ауданының 2015 жылға арналған аудан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613"/>
        <w:gridCol w:w="633"/>
        <w:gridCol w:w="9909"/>
        <w:gridCol w:w="221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9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5614524</w:t>
            </w:r>
          </w:p>
        </w:tc>
      </w:tr>
      <w:tr>
        <w:trPr>
          <w:trHeight w:val="2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178138</w:t>
            </w:r>
          </w:p>
        </w:tc>
      </w:tr>
      <w:tr>
        <w:trPr>
          <w:trHeight w:val="2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148973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59267</w:t>
            </w:r>
          </w:p>
        </w:tc>
      </w:tr>
      <w:tr>
        <w:trPr>
          <w:trHeight w:val="30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13456</w:t>
            </w:r>
          </w:p>
        </w:tc>
      </w:tr>
      <w:tr>
        <w:trPr>
          <w:trHeight w:val="2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70531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</w:t>
            </w:r>
          </w:p>
        </w:tc>
      </w:tr>
      <w:tr>
        <w:trPr>
          <w:trHeight w:val="64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 салынатын iшкi салықтар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23598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</w:t>
            </w:r>
          </w:p>
        </w:tc>
      </w:tr>
      <w:tr>
        <w:trPr>
          <w:trHeight w:val="6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9852</w:t>
            </w:r>
          </w:p>
        </w:tc>
      </w:tr>
      <w:tr>
        <w:trPr>
          <w:trHeight w:val="6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10149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4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</w:t>
            </w:r>
          </w:p>
        </w:tc>
      </w:tr>
      <w:tr>
        <w:trPr>
          <w:trHeight w:val="2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</w:t>
            </w:r>
          </w:p>
        </w:tc>
      </w:tr>
      <w:tr>
        <w:trPr>
          <w:trHeight w:val="2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17410</w:t>
            </w:r>
          </w:p>
        </w:tc>
      </w:tr>
      <w:tr>
        <w:trPr>
          <w:trHeight w:val="2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17410</w:t>
            </w:r>
          </w:p>
        </w:tc>
      </w:tr>
      <w:tr>
        <w:trPr>
          <w:trHeight w:val="30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17410</w:t>
            </w:r>
          </w:p>
        </w:tc>
      </w:tr>
      <w:tr>
        <w:trPr>
          <w:trHeight w:val="2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</w:t>
            </w:r>
          </w:p>
        </w:tc>
      </w:tr>
      <w:tr>
        <w:trPr>
          <w:trHeight w:val="5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</w:p>
        </w:tc>
      </w:tr>
      <w:tr>
        <w:trPr>
          <w:trHeight w:val="60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</w:p>
        </w:tc>
      </w:tr>
      <w:tr>
        <w:trPr>
          <w:trHeight w:val="2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</w:t>
            </w:r>
          </w:p>
        </w:tc>
      </w:tr>
      <w:tr>
        <w:trPr>
          <w:trHeight w:val="2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5413313</w:t>
            </w:r>
          </w:p>
        </w:tc>
      </w:tr>
      <w:tr>
        <w:trPr>
          <w:trHeight w:val="60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5413313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5413313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552"/>
        <w:gridCol w:w="991"/>
        <w:gridCol w:w="872"/>
        <w:gridCol w:w="8705"/>
        <w:gridCol w:w="2249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5614524</w:t>
            </w:r>
          </w:p>
        </w:tc>
      </w:tr>
      <w:tr>
        <w:trPr>
          <w:trHeight w:val="3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431432</w:t>
            </w:r>
          </w:p>
        </w:tc>
      </w:tr>
      <w:tr>
        <w:trPr>
          <w:trHeight w:val="8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400227</w:t>
            </w:r>
          </w:p>
        </w:tc>
      </w:tr>
      <w:tr>
        <w:trPr>
          <w:trHeight w:val="76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16267</w:t>
            </w:r>
          </w:p>
        </w:tc>
      </w:tr>
      <w:tr>
        <w:trPr>
          <w:trHeight w:val="6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16267</w:t>
            </w:r>
          </w:p>
        </w:tc>
      </w:tr>
      <w:tr>
        <w:trPr>
          <w:trHeight w:val="73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80312</w:t>
            </w:r>
          </w:p>
        </w:tc>
      </w:tr>
      <w:tr>
        <w:trPr>
          <w:trHeight w:val="76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74312</w:t>
            </w:r>
          </w:p>
        </w:tc>
      </w:tr>
      <w:tr>
        <w:trPr>
          <w:trHeight w:val="3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8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303648</w:t>
            </w:r>
          </w:p>
        </w:tc>
      </w:tr>
      <w:tr>
        <w:trPr>
          <w:trHeight w:val="11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266066</w:t>
            </w:r>
          </w:p>
        </w:tc>
      </w:tr>
      <w:tr>
        <w:trPr>
          <w:trHeight w:val="4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37582</w:t>
            </w:r>
          </w:p>
        </w:tc>
      </w:tr>
      <w:tr>
        <w:trPr>
          <w:trHeight w:val="3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14350</w:t>
            </w:r>
          </w:p>
        </w:tc>
      </w:tr>
      <w:tr>
        <w:trPr>
          <w:trHeight w:val="78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14350</w:t>
            </w:r>
          </w:p>
        </w:tc>
      </w:tr>
      <w:tr>
        <w:trPr>
          <w:trHeight w:val="12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12833</w:t>
            </w:r>
          </w:p>
        </w:tc>
      </w:tr>
      <w:tr>
        <w:trPr>
          <w:trHeight w:val="4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75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4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16855</w:t>
            </w:r>
          </w:p>
        </w:tc>
      </w:tr>
      <w:tr>
        <w:trPr>
          <w:trHeight w:val="78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16855</w:t>
            </w:r>
          </w:p>
        </w:tc>
      </w:tr>
      <w:tr>
        <w:trPr>
          <w:trHeight w:val="135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16855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6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78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75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6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133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 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6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</w:t>
            </w:r>
          </w:p>
        </w:tc>
      </w:tr>
      <w:tr>
        <w:trPr>
          <w:trHeight w:val="73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өзгеде қызметтер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</w:t>
            </w:r>
          </w:p>
        </w:tc>
      </w:tr>
      <w:tr>
        <w:trPr>
          <w:trHeight w:val="105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 облыстық маңызы бар қаланың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</w:t>
            </w:r>
          </w:p>
        </w:tc>
      </w:tr>
      <w:tr>
        <w:trPr>
          <w:trHeight w:val="7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 қамтамасыз ету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</w:t>
            </w:r>
          </w:p>
        </w:tc>
      </w:tr>
      <w:tr>
        <w:trPr>
          <w:trHeight w:val="3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3478919</w:t>
            </w:r>
          </w:p>
        </w:tc>
      </w:tr>
      <w:tr>
        <w:trPr>
          <w:trHeight w:val="3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145268</w:t>
            </w:r>
          </w:p>
        </w:tc>
      </w:tr>
      <w:tr>
        <w:trPr>
          <w:trHeight w:val="6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145268</w:t>
            </w:r>
          </w:p>
        </w:tc>
      </w:tr>
      <w:tr>
        <w:trPr>
          <w:trHeight w:val="6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 ету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23744</w:t>
            </w:r>
          </w:p>
        </w:tc>
      </w:tr>
      <w:tr>
        <w:trPr>
          <w:trHeight w:val="75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121524</w:t>
            </w:r>
          </w:p>
        </w:tc>
      </w:tr>
      <w:tr>
        <w:trPr>
          <w:trHeight w:val="4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2951775</w:t>
            </w:r>
          </w:p>
        </w:tc>
      </w:tr>
      <w:tr>
        <w:trPr>
          <w:trHeight w:val="6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2951775</w:t>
            </w:r>
          </w:p>
        </w:tc>
      </w:tr>
      <w:tr>
        <w:trPr>
          <w:trHeight w:val="4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2901901</w:t>
            </w:r>
          </w:p>
        </w:tc>
      </w:tr>
      <w:tr>
        <w:trPr>
          <w:trHeight w:val="3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49874</w:t>
            </w:r>
          </w:p>
        </w:tc>
      </w:tr>
      <w:tr>
        <w:trPr>
          <w:trHeight w:val="73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33555</w:t>
            </w:r>
          </w:p>
        </w:tc>
      </w:tr>
      <w:tr>
        <w:trPr>
          <w:trHeight w:val="6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33555</w:t>
            </w:r>
          </w:p>
        </w:tc>
      </w:tr>
      <w:tr>
        <w:trPr>
          <w:trHeight w:val="4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33555</w:t>
            </w:r>
          </w:p>
        </w:tc>
      </w:tr>
      <w:tr>
        <w:trPr>
          <w:trHeight w:val="4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348321</w:t>
            </w:r>
          </w:p>
        </w:tc>
      </w:tr>
      <w:tr>
        <w:trPr>
          <w:trHeight w:val="78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348321</w:t>
            </w:r>
          </w:p>
        </w:tc>
      </w:tr>
      <w:tr>
        <w:trPr>
          <w:trHeight w:val="11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12415</w:t>
            </w:r>
          </w:p>
        </w:tc>
      </w:tr>
      <w:tr>
        <w:trPr>
          <w:trHeight w:val="11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</w:t>
            </w:r>
          </w:p>
        </w:tc>
      </w:tr>
      <w:tr>
        <w:trPr>
          <w:trHeight w:val="7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40232</w:t>
            </w:r>
          </w:p>
        </w:tc>
      </w:tr>
      <w:tr>
        <w:trPr>
          <w:trHeight w:val="8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 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 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 төлемдері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14075</w:t>
            </w:r>
          </w:p>
        </w:tc>
      </w:tr>
      <w:tr>
        <w:trPr>
          <w:trHeight w:val="43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жабдықтармен, бағдарламалық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етумен қамту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</w:t>
            </w:r>
          </w:p>
        </w:tc>
      </w:tr>
      <w:tr>
        <w:trPr>
          <w:trHeight w:val="105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278714</w:t>
            </w:r>
          </w:p>
        </w:tc>
      </w:tr>
      <w:tr>
        <w:trPr>
          <w:trHeight w:val="6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300799</w:t>
            </w:r>
          </w:p>
        </w:tc>
      </w:tr>
      <w:tr>
        <w:trPr>
          <w:trHeight w:val="3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276700</w:t>
            </w:r>
          </w:p>
        </w:tc>
      </w:tr>
      <w:tr>
        <w:trPr>
          <w:trHeight w:val="109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276700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50556</w:t>
            </w:r>
          </w:p>
        </w:tc>
      </w:tr>
      <w:tr>
        <w:trPr>
          <w:trHeight w:val="9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ветеринар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 көрсету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31960</w:t>
            </w:r>
          </w:p>
        </w:tc>
      </w:tr>
      <w:tr>
        <w:trPr>
          <w:trHeight w:val="3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19251</w:t>
            </w:r>
          </w:p>
        </w:tc>
      </w:tr>
      <w:tr>
        <w:trPr>
          <w:trHeight w:val="3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43201</w:t>
            </w:r>
          </w:p>
        </w:tc>
      </w:tr>
      <w:tr>
        <w:trPr>
          <w:trHeight w:val="111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</w:t>
            </w:r>
          </w:p>
        </w:tc>
      </w:tr>
      <w:tr>
        <w:trPr>
          <w:trHeight w:val="6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</w:t>
            </w:r>
          </w:p>
        </w:tc>
      </w:tr>
      <w:tr>
        <w:trPr>
          <w:trHeight w:val="6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28273</w:t>
            </w:r>
          </w:p>
        </w:tc>
      </w:tr>
      <w:tr>
        <w:trPr>
          <w:trHeight w:val="6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90097</w:t>
            </w:r>
          </w:p>
        </w:tc>
      </w:tr>
      <w:tr>
        <w:trPr>
          <w:trHeight w:val="9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</w:t>
            </w:r>
          </w:p>
        </w:tc>
      </w:tr>
      <w:tr>
        <w:trPr>
          <w:trHeight w:val="7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24099</w:t>
            </w:r>
          </w:p>
        </w:tc>
      </w:tr>
      <w:tr>
        <w:trPr>
          <w:trHeight w:val="6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24099</w:t>
            </w:r>
          </w:p>
        </w:tc>
      </w:tr>
      <w:tr>
        <w:trPr>
          <w:trHeight w:val="8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21387</w:t>
            </w:r>
          </w:p>
        </w:tc>
      </w:tr>
      <w:tr>
        <w:trPr>
          <w:trHeight w:val="6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</w:t>
            </w:r>
          </w:p>
        </w:tc>
      </w:tr>
      <w:tr>
        <w:trPr>
          <w:trHeight w:val="4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898643</w:t>
            </w:r>
          </w:p>
        </w:tc>
      </w:tr>
      <w:tr>
        <w:trPr>
          <w:trHeight w:val="3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322522</w:t>
            </w:r>
          </w:p>
        </w:tc>
      </w:tr>
      <w:tr>
        <w:trPr>
          <w:trHeight w:val="76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315000</w:t>
            </w:r>
          </w:p>
        </w:tc>
      </w:tr>
      <w:tr>
        <w:trPr>
          <w:trHeight w:val="73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49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инфроқұрылымды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11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</w:t>
            </w:r>
          </w:p>
        </w:tc>
      </w:tr>
      <w:tr>
        <w:trPr>
          <w:trHeight w:val="6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 саласында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</w:t>
            </w:r>
          </w:p>
        </w:tc>
      </w:tr>
      <w:tr>
        <w:trPr>
          <w:trHeight w:val="4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533170</w:t>
            </w:r>
          </w:p>
        </w:tc>
      </w:tr>
      <w:tr>
        <w:trPr>
          <w:trHeight w:val="73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533170</w:t>
            </w:r>
          </w:p>
        </w:tc>
      </w:tr>
      <w:tr>
        <w:trPr>
          <w:trHeight w:val="75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су бұру жүйелерін дамыту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530170</w:t>
            </w:r>
          </w:p>
        </w:tc>
      </w:tr>
      <w:tr>
        <w:trPr>
          <w:trHeight w:val="4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- мекендерді аббаттандыру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42951</w:t>
            </w:r>
          </w:p>
        </w:tc>
      </w:tr>
      <w:tr>
        <w:trPr>
          <w:trHeight w:val="79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42951</w:t>
            </w:r>
          </w:p>
        </w:tc>
      </w:tr>
      <w:tr>
        <w:trPr>
          <w:trHeight w:val="3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20448</w:t>
            </w:r>
          </w:p>
        </w:tc>
      </w:tr>
      <w:tr>
        <w:trPr>
          <w:trHeight w:val="3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</w:t>
            </w:r>
          </w:p>
        </w:tc>
      </w:tr>
      <w:tr>
        <w:trPr>
          <w:trHeight w:val="6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43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19354</w:t>
            </w:r>
          </w:p>
        </w:tc>
      </w:tr>
      <w:tr>
        <w:trPr>
          <w:trHeight w:val="4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136558</w:t>
            </w:r>
          </w:p>
        </w:tc>
      </w:tr>
      <w:tr>
        <w:trPr>
          <w:trHeight w:val="3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86426</w:t>
            </w:r>
          </w:p>
        </w:tc>
      </w:tr>
      <w:tr>
        <w:trPr>
          <w:trHeight w:val="79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86426</w:t>
            </w:r>
          </w:p>
        </w:tc>
      </w:tr>
      <w:tr>
        <w:trPr>
          <w:trHeight w:val="48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86426</w:t>
            </w:r>
          </w:p>
        </w:tc>
      </w:tr>
      <w:tr>
        <w:trPr>
          <w:trHeight w:val="3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8271</w:t>
            </w:r>
          </w:p>
        </w:tc>
      </w:tr>
      <w:tr>
        <w:trPr>
          <w:trHeight w:val="75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8271</w:t>
            </w:r>
          </w:p>
        </w:tc>
      </w:tr>
      <w:tr>
        <w:trPr>
          <w:trHeight w:val="11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4930</w:t>
            </w:r>
          </w:p>
        </w:tc>
      </w:tr>
      <w:tr>
        <w:trPr>
          <w:trHeight w:val="8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  <w:tr>
        <w:trPr>
          <w:trHeight w:val="43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27274</w:t>
            </w:r>
          </w:p>
        </w:tc>
      </w:tr>
      <w:tr>
        <w:trPr>
          <w:trHeight w:val="6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27274</w:t>
            </w:r>
          </w:p>
        </w:tc>
      </w:tr>
      <w:tr>
        <w:trPr>
          <w:trHeight w:val="7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26396</w:t>
            </w:r>
          </w:p>
        </w:tc>
      </w:tr>
      <w:tr>
        <w:trPr>
          <w:trHeight w:val="6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6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14587</w:t>
            </w:r>
          </w:p>
        </w:tc>
      </w:tr>
      <w:tr>
        <w:trPr>
          <w:trHeight w:val="6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</w:t>
            </w:r>
          </w:p>
        </w:tc>
      </w:tr>
      <w:tr>
        <w:trPr>
          <w:trHeight w:val="106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</w:t>
            </w:r>
          </w:p>
        </w:tc>
      </w:tr>
      <w:tr>
        <w:trPr>
          <w:trHeight w:val="6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</w:t>
            </w:r>
          </w:p>
        </w:tc>
      </w:tr>
      <w:tr>
        <w:trPr>
          <w:trHeight w:val="14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</w:t>
            </w:r>
          </w:p>
        </w:tc>
      </w:tr>
      <w:tr>
        <w:trPr>
          <w:trHeight w:val="6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334111</w:t>
            </w:r>
          </w:p>
        </w:tc>
      </w:tr>
      <w:tr>
        <w:trPr>
          <w:trHeight w:val="2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67830</w:t>
            </w:r>
          </w:p>
        </w:tc>
      </w:tr>
      <w:tr>
        <w:trPr>
          <w:trHeight w:val="6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15998</w:t>
            </w:r>
          </w:p>
        </w:tc>
      </w:tr>
      <w:tr>
        <w:trPr>
          <w:trHeight w:val="6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15998</w:t>
            </w:r>
          </w:p>
        </w:tc>
      </w:tr>
      <w:tr>
        <w:trPr>
          <w:trHeight w:val="6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14294</w:t>
            </w:r>
          </w:p>
        </w:tc>
      </w:tr>
      <w:tr>
        <w:trPr>
          <w:trHeight w:val="7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14294</w:t>
            </w:r>
          </w:p>
        </w:tc>
      </w:tr>
      <w:tr>
        <w:trPr>
          <w:trHeight w:val="75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37538</w:t>
            </w:r>
          </w:p>
        </w:tc>
      </w:tr>
      <w:tr>
        <w:trPr>
          <w:trHeight w:val="73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7264</w:t>
            </w:r>
          </w:p>
        </w:tc>
      </w:tr>
      <w:tr>
        <w:trPr>
          <w:trHeight w:val="73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23616</w:t>
            </w:r>
          </w:p>
        </w:tc>
      </w:tr>
      <w:tr>
        <w:trPr>
          <w:trHeight w:val="7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6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 жүргізу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</w:t>
            </w:r>
          </w:p>
        </w:tc>
      </w:tr>
      <w:tr>
        <w:trPr>
          <w:trHeight w:val="3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84946</w:t>
            </w:r>
          </w:p>
        </w:tc>
      </w:tr>
      <w:tr>
        <w:trPr>
          <w:trHeight w:val="7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84946</w:t>
            </w:r>
          </w:p>
        </w:tc>
      </w:tr>
      <w:tr>
        <w:trPr>
          <w:trHeight w:val="73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9946</w:t>
            </w:r>
          </w:p>
        </w:tc>
      </w:tr>
      <w:tr>
        <w:trPr>
          <w:trHeight w:val="7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106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181335</w:t>
            </w:r>
          </w:p>
        </w:tc>
      </w:tr>
      <w:tr>
        <w:trPr>
          <w:trHeight w:val="6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181335</w:t>
            </w:r>
          </w:p>
        </w:tc>
      </w:tr>
      <w:tr>
        <w:trPr>
          <w:trHeight w:val="3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181335</w:t>
            </w:r>
          </w:p>
        </w:tc>
      </w:tr>
      <w:tr>
        <w:trPr>
          <w:trHeight w:val="6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13492</w:t>
            </w:r>
          </w:p>
        </w:tc>
      </w:tr>
      <w:tr>
        <w:trPr>
          <w:trHeight w:val="3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13492</w:t>
            </w:r>
          </w:p>
        </w:tc>
      </w:tr>
      <w:tr>
        <w:trPr>
          <w:trHeight w:val="6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</w:t>
            </w:r>
          </w:p>
        </w:tc>
      </w:tr>
      <w:tr>
        <w:trPr>
          <w:trHeight w:val="6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</w:t>
            </w:r>
          </w:p>
        </w:tc>
      </w:tr>
      <w:tr>
        <w:trPr>
          <w:trHeight w:val="7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7149</w:t>
            </w:r>
          </w:p>
        </w:tc>
      </w:tr>
      <w:tr>
        <w:trPr>
          <w:trHeight w:val="109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7149</w:t>
            </w:r>
          </w:p>
        </w:tc>
      </w:tr>
      <w:tr>
        <w:trPr>
          <w:trHeight w:val="3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8127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105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6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6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өзгеде қызметтер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</w:t>
            </w:r>
          </w:p>
        </w:tc>
      </w:tr>
      <w:tr>
        <w:trPr>
          <w:trHeight w:val="7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</w:t>
            </w:r>
          </w:p>
        </w:tc>
      </w:tr>
      <w:tr>
        <w:trPr>
          <w:trHeight w:val="108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</w:t>
            </w:r>
          </w:p>
        </w:tc>
      </w:tr>
      <w:tr>
        <w:trPr>
          <w:trHeight w:val="6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5576</w:t>
            </w:r>
          </w:p>
        </w:tc>
      </w:tr>
      <w:tr>
        <w:trPr>
          <w:trHeight w:val="7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5576</w:t>
            </w:r>
          </w:p>
        </w:tc>
      </w:tr>
      <w:tr>
        <w:trPr>
          <w:trHeight w:val="11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5576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</w:t>
            </w:r>
          </w:p>
        </w:tc>
      </w:tr>
      <w:tr>
        <w:trPr>
          <w:trHeight w:val="7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</w:t>
            </w:r>
          </w:p>
        </w:tc>
      </w:tr>
      <w:tr>
        <w:trPr>
          <w:trHeight w:val="73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ІІІ.Таза бюджеттік кредит беру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952"/>
        <w:gridCol w:w="1033"/>
        <w:gridCol w:w="8910"/>
        <w:gridCol w:w="223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0"/>
        <w:gridCol w:w="910"/>
        <w:gridCol w:w="990"/>
        <w:gridCol w:w="951"/>
        <w:gridCol w:w="8131"/>
        <w:gridCol w:w="2248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6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активтерінің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"/>
        <w:gridCol w:w="671"/>
        <w:gridCol w:w="632"/>
        <w:gridCol w:w="532"/>
        <w:gridCol w:w="9347"/>
        <w:gridCol w:w="2268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дефицит (профициті)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571"/>
        <w:gridCol w:w="990"/>
        <w:gridCol w:w="971"/>
        <w:gridCol w:w="8409"/>
        <w:gridCol w:w="2308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6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Райымбек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"Райымбек ауданының 2014-2016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22-117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3-қосымша</w:t>
      </w:r>
    </w:p>
    <w:bookmarkEnd w:id="5"/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Райымбек ауданының 2015 жылға арналған аудан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613"/>
        <w:gridCol w:w="713"/>
        <w:gridCol w:w="9769"/>
        <w:gridCol w:w="231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5764124</w:t>
            </w:r>
          </w:p>
        </w:tc>
      </w:tr>
      <w:tr>
        <w:trPr>
          <w:trHeight w:val="27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189475</w:t>
            </w:r>
          </w:p>
        </w:tc>
      </w:tr>
      <w:tr>
        <w:trPr>
          <w:trHeight w:val="27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158513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63415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13860</w:t>
            </w:r>
          </w:p>
        </w:tc>
      </w:tr>
      <w:tr>
        <w:trPr>
          <w:trHeight w:val="27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75462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5776</w:t>
            </w:r>
          </w:p>
        </w:tc>
      </w:tr>
      <w:tr>
        <w:trPr>
          <w:trHeight w:val="6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24915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</w:t>
            </w:r>
          </w:p>
        </w:tc>
      </w:tr>
      <w:tr>
        <w:trPr>
          <w:trHeight w:val="6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түсiмдер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10147</w:t>
            </w:r>
          </w:p>
        </w:tc>
      </w:tr>
      <w:tr>
        <w:trPr>
          <w:trHeight w:val="6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10919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үшін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</w:t>
            </w:r>
          </w:p>
        </w:tc>
      </w:tr>
      <w:tr>
        <w:trPr>
          <w:trHeight w:val="27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</w:t>
            </w:r>
          </w:p>
        </w:tc>
      </w:tr>
      <w:tr>
        <w:trPr>
          <w:trHeight w:val="27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18629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18629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18629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</w:t>
            </w:r>
          </w:p>
        </w:tc>
      </w:tr>
      <w:tr>
        <w:trPr>
          <w:trHeight w:val="6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</w:t>
            </w:r>
          </w:p>
        </w:tc>
      </w:tr>
      <w:tr>
        <w:trPr>
          <w:trHeight w:val="6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</w:t>
            </w:r>
          </w:p>
        </w:tc>
      </w:tr>
      <w:tr>
        <w:trPr>
          <w:trHeight w:val="3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5550219</w:t>
            </w:r>
          </w:p>
        </w:tc>
      </w:tr>
      <w:tr>
        <w:trPr>
          <w:trHeight w:val="6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5550219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5550219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552"/>
        <w:gridCol w:w="991"/>
        <w:gridCol w:w="872"/>
        <w:gridCol w:w="8665"/>
        <w:gridCol w:w="2289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5764124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441138</w:t>
            </w:r>
          </w:p>
        </w:tc>
      </w:tr>
      <w:tr>
        <w:trPr>
          <w:trHeight w:val="103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409093</w:t>
            </w:r>
          </w:p>
        </w:tc>
      </w:tr>
      <w:tr>
        <w:trPr>
          <w:trHeight w:val="6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16652</w:t>
            </w:r>
          </w:p>
        </w:tc>
      </w:tr>
      <w:tr>
        <w:trPr>
          <w:trHeight w:val="6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16652</w:t>
            </w:r>
          </w:p>
        </w:tc>
      </w:tr>
      <w:tr>
        <w:trPr>
          <w:trHeight w:val="6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83331</w:t>
            </w:r>
          </w:p>
        </w:tc>
      </w:tr>
      <w:tr>
        <w:trPr>
          <w:trHeight w:val="6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77331</w:t>
            </w:r>
          </w:p>
        </w:tc>
      </w:tr>
      <w:tr>
        <w:trPr>
          <w:trHeight w:val="3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309110</w:t>
            </w:r>
          </w:p>
        </w:tc>
      </w:tr>
      <w:tr>
        <w:trPr>
          <w:trHeight w:val="106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271528</w:t>
            </w:r>
          </w:p>
        </w:tc>
      </w:tr>
      <w:tr>
        <w:trPr>
          <w:trHeight w:val="3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37582</w:t>
            </w:r>
          </w:p>
        </w:tc>
      </w:tr>
      <w:tr>
        <w:trPr>
          <w:trHeight w:val="3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14756</w:t>
            </w:r>
          </w:p>
        </w:tc>
      </w:tr>
      <w:tr>
        <w:trPr>
          <w:trHeight w:val="6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14756</w:t>
            </w:r>
          </w:p>
        </w:tc>
      </w:tr>
      <w:tr>
        <w:trPr>
          <w:trHeight w:val="103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13191</w:t>
            </w:r>
          </w:p>
        </w:tc>
      </w:tr>
      <w:tr>
        <w:trPr>
          <w:trHeight w:val="3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6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3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17289</w:t>
            </w:r>
          </w:p>
        </w:tc>
      </w:tr>
      <w:tr>
        <w:trPr>
          <w:trHeight w:val="6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17289</w:t>
            </w:r>
          </w:p>
        </w:tc>
      </w:tr>
      <w:tr>
        <w:trPr>
          <w:trHeight w:val="11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17289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</w:t>
            </w:r>
          </w:p>
        </w:tc>
      </w:tr>
      <w:tr>
        <w:trPr>
          <w:trHeight w:val="6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</w:t>
            </w:r>
          </w:p>
        </w:tc>
      </w:tr>
      <w:tr>
        <w:trPr>
          <w:trHeight w:val="6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</w:t>
            </w:r>
          </w:p>
        </w:tc>
      </w:tr>
      <w:tr>
        <w:trPr>
          <w:trHeight w:val="6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6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14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 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6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6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өзгеде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6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 облыстық маңызы бар қаланың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4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 қамтамасыз ету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3486844</w:t>
            </w:r>
          </w:p>
        </w:tc>
      </w:tr>
      <w:tr>
        <w:trPr>
          <w:trHeight w:val="3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143205</w:t>
            </w:r>
          </w:p>
        </w:tc>
      </w:tr>
      <w:tr>
        <w:trPr>
          <w:trHeight w:val="7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143205</w:t>
            </w:r>
          </w:p>
        </w:tc>
      </w:tr>
      <w:tr>
        <w:trPr>
          <w:trHeight w:val="6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 ету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21443</w:t>
            </w:r>
          </w:p>
        </w:tc>
      </w:tr>
      <w:tr>
        <w:trPr>
          <w:trHeight w:val="6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121762</w:t>
            </w:r>
          </w:p>
        </w:tc>
      </w:tr>
      <w:tr>
        <w:trPr>
          <w:trHeight w:val="3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2971777</w:t>
            </w:r>
          </w:p>
        </w:tc>
      </w:tr>
      <w:tr>
        <w:trPr>
          <w:trHeight w:val="6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2971777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2921775</w:t>
            </w:r>
          </w:p>
        </w:tc>
      </w:tr>
      <w:tr>
        <w:trPr>
          <w:trHeight w:val="3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50002</w:t>
            </w:r>
          </w:p>
        </w:tc>
      </w:tr>
      <w:tr>
        <w:trPr>
          <w:trHeight w:val="6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33726</w:t>
            </w:r>
          </w:p>
        </w:tc>
      </w:tr>
      <w:tr>
        <w:trPr>
          <w:trHeight w:val="6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33726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33726</w:t>
            </w:r>
          </w:p>
        </w:tc>
      </w:tr>
      <w:tr>
        <w:trPr>
          <w:trHeight w:val="3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338136</w:t>
            </w:r>
          </w:p>
        </w:tc>
      </w:tr>
      <w:tr>
        <w:trPr>
          <w:trHeight w:val="6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338136</w:t>
            </w:r>
          </w:p>
        </w:tc>
      </w:tr>
      <w:tr>
        <w:trPr>
          <w:trHeight w:val="106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12732</w:t>
            </w:r>
          </w:p>
        </w:tc>
      </w:tr>
      <w:tr>
        <w:trPr>
          <w:trHeight w:val="105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</w:t>
            </w:r>
          </w:p>
        </w:tc>
      </w:tr>
      <w:tr>
        <w:trPr>
          <w:trHeight w:val="9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43048</w:t>
            </w:r>
          </w:p>
        </w:tc>
      </w:tr>
      <w:tr>
        <w:trPr>
          <w:trHeight w:val="9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 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 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 төлемдері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14551</w:t>
            </w:r>
          </w:p>
        </w:tc>
      </w:tr>
      <w:tr>
        <w:trPr>
          <w:trHeight w:val="7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жабдықтармен, бағдарламалық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етумен қамту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</w:t>
            </w:r>
          </w:p>
        </w:tc>
      </w:tr>
      <w:tr>
        <w:trPr>
          <w:trHeight w:val="76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264860</w:t>
            </w:r>
          </w:p>
        </w:tc>
      </w:tr>
      <w:tr>
        <w:trPr>
          <w:trHeight w:val="43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346537</w:t>
            </w:r>
          </w:p>
        </w:tc>
      </w:tr>
      <w:tr>
        <w:trPr>
          <w:trHeight w:val="3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294474</w:t>
            </w:r>
          </w:p>
        </w:tc>
      </w:tr>
      <w:tr>
        <w:trPr>
          <w:trHeight w:val="3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108364</w:t>
            </w:r>
          </w:p>
        </w:tc>
      </w:tr>
      <w:tr>
        <w:trPr>
          <w:trHeight w:val="3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56301</w:t>
            </w:r>
          </w:p>
        </w:tc>
      </w:tr>
      <w:tr>
        <w:trPr>
          <w:trHeight w:val="109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ветеринар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34201</w:t>
            </w:r>
          </w:p>
        </w:tc>
      </w:tr>
      <w:tr>
        <w:trPr>
          <w:trHeight w:val="3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19566</w:t>
            </w:r>
          </w:p>
        </w:tc>
      </w:tr>
      <w:tr>
        <w:trPr>
          <w:trHeight w:val="3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45678</w:t>
            </w:r>
          </w:p>
        </w:tc>
      </w:tr>
      <w:tr>
        <w:trPr>
          <w:trHeight w:val="3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</w:t>
            </w:r>
          </w:p>
        </w:tc>
      </w:tr>
      <w:tr>
        <w:trPr>
          <w:trHeight w:val="3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</w:t>
            </w:r>
          </w:p>
        </w:tc>
      </w:tr>
      <w:tr>
        <w:trPr>
          <w:trHeight w:val="7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28580</w:t>
            </w:r>
          </w:p>
        </w:tc>
      </w:tr>
      <w:tr>
        <w:trPr>
          <w:trHeight w:val="7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96012</w:t>
            </w:r>
          </w:p>
        </w:tc>
      </w:tr>
      <w:tr>
        <w:trPr>
          <w:trHeight w:val="9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</w:t>
            </w:r>
          </w:p>
        </w:tc>
      </w:tr>
      <w:tr>
        <w:trPr>
          <w:trHeight w:val="6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52063</w:t>
            </w:r>
          </w:p>
        </w:tc>
      </w:tr>
      <w:tr>
        <w:trPr>
          <w:trHeight w:val="6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52063</w:t>
            </w:r>
          </w:p>
        </w:tc>
      </w:tr>
      <w:tr>
        <w:trPr>
          <w:trHeight w:val="14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21809</w:t>
            </w:r>
          </w:p>
        </w:tc>
      </w:tr>
      <w:tr>
        <w:trPr>
          <w:trHeight w:val="108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30254</w:t>
            </w:r>
          </w:p>
        </w:tc>
      </w:tr>
      <w:tr>
        <w:trPr>
          <w:trHeight w:val="3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1068507</w:t>
            </w:r>
          </w:p>
        </w:tc>
      </w:tr>
      <w:tr>
        <w:trPr>
          <w:trHeight w:val="3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622735</w:t>
            </w:r>
          </w:p>
        </w:tc>
      </w:tr>
      <w:tr>
        <w:trPr>
          <w:trHeight w:val="76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615000</w:t>
            </w:r>
          </w:p>
        </w:tc>
      </w:tr>
      <w:tr>
        <w:trPr>
          <w:trHeight w:val="6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215000</w:t>
            </w:r>
          </w:p>
        </w:tc>
      </w:tr>
      <w:tr>
        <w:trPr>
          <w:trHeight w:val="8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инфроқұрылымды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</w:t>
            </w:r>
          </w:p>
        </w:tc>
      </w:tr>
      <w:tr>
        <w:trPr>
          <w:trHeight w:val="105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</w:t>
            </w:r>
          </w:p>
        </w:tc>
      </w:tr>
      <w:tr>
        <w:trPr>
          <w:trHeight w:val="108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399815</w:t>
            </w:r>
          </w:p>
        </w:tc>
      </w:tr>
      <w:tr>
        <w:trPr>
          <w:trHeight w:val="106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399815</w:t>
            </w:r>
          </w:p>
        </w:tc>
      </w:tr>
      <w:tr>
        <w:trPr>
          <w:trHeight w:val="6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7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су бұру жүйелерін дамыту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396605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- мекендерді аббаттандыру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45957</w:t>
            </w:r>
          </w:p>
        </w:tc>
      </w:tr>
      <w:tr>
        <w:trPr>
          <w:trHeight w:val="7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45957</w:t>
            </w:r>
          </w:p>
        </w:tc>
      </w:tr>
      <w:tr>
        <w:trPr>
          <w:trHeight w:val="3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21879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</w:t>
            </w:r>
          </w:p>
        </w:tc>
      </w:tr>
      <w:tr>
        <w:trPr>
          <w:trHeight w:val="3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20709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139052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87734</w:t>
            </w:r>
          </w:p>
        </w:tc>
      </w:tr>
      <w:tr>
        <w:trPr>
          <w:trHeight w:val="6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87734</w:t>
            </w:r>
          </w:p>
        </w:tc>
      </w:tr>
      <w:tr>
        <w:trPr>
          <w:trHeight w:val="3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87734</w:t>
            </w:r>
          </w:p>
        </w:tc>
      </w:tr>
      <w:tr>
        <w:trPr>
          <w:trHeight w:val="2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8595</w:t>
            </w:r>
          </w:p>
        </w:tc>
      </w:tr>
      <w:tr>
        <w:trPr>
          <w:trHeight w:val="6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8595</w:t>
            </w:r>
          </w:p>
        </w:tc>
      </w:tr>
      <w:tr>
        <w:trPr>
          <w:trHeight w:val="106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</w:p>
        </w:tc>
      </w:tr>
      <w:tr>
        <w:trPr>
          <w:trHeight w:val="75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27648</w:t>
            </w:r>
          </w:p>
        </w:tc>
      </w:tr>
      <w:tr>
        <w:trPr>
          <w:trHeight w:val="7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27648</w:t>
            </w:r>
          </w:p>
        </w:tc>
      </w:tr>
      <w:tr>
        <w:trPr>
          <w:trHeight w:val="46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26708</w:t>
            </w:r>
          </w:p>
        </w:tc>
      </w:tr>
      <w:tr>
        <w:trPr>
          <w:trHeight w:val="73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6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15075</w:t>
            </w:r>
          </w:p>
        </w:tc>
      </w:tr>
      <w:tr>
        <w:trPr>
          <w:trHeight w:val="6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</w:t>
            </w:r>
          </w:p>
        </w:tc>
      </w:tr>
      <w:tr>
        <w:trPr>
          <w:trHeight w:val="51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</w:t>
            </w:r>
          </w:p>
        </w:tc>
      </w:tr>
      <w:tr>
        <w:trPr>
          <w:trHeight w:val="6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9659</w:t>
            </w:r>
          </w:p>
        </w:tc>
      </w:tr>
      <w:tr>
        <w:trPr>
          <w:trHeight w:val="141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9659</w:t>
            </w:r>
          </w:p>
        </w:tc>
      </w:tr>
      <w:tr>
        <w:trPr>
          <w:trHeight w:val="11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244294</w:t>
            </w:r>
          </w:p>
        </w:tc>
      </w:tr>
      <w:tr>
        <w:trPr>
          <w:trHeight w:val="3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52763</w:t>
            </w:r>
          </w:p>
        </w:tc>
      </w:tr>
      <w:tr>
        <w:trPr>
          <w:trHeight w:val="7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17200</w:t>
            </w:r>
          </w:p>
        </w:tc>
      </w:tr>
      <w:tr>
        <w:trPr>
          <w:trHeight w:val="6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17200</w:t>
            </w:r>
          </w:p>
        </w:tc>
      </w:tr>
      <w:tr>
        <w:trPr>
          <w:trHeight w:val="6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14608</w:t>
            </w:r>
          </w:p>
        </w:tc>
      </w:tr>
      <w:tr>
        <w:trPr>
          <w:trHeight w:val="6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14608</w:t>
            </w:r>
          </w:p>
        </w:tc>
      </w:tr>
      <w:tr>
        <w:trPr>
          <w:trHeight w:val="7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38155</w:t>
            </w:r>
          </w:p>
        </w:tc>
      </w:tr>
      <w:tr>
        <w:trPr>
          <w:trHeight w:val="109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7415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23616</w:t>
            </w:r>
          </w:p>
        </w:tc>
      </w:tr>
      <w:tr>
        <w:trPr>
          <w:trHeight w:val="6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6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 жүргізу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5979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10196</w:t>
            </w:r>
          </w:p>
        </w:tc>
      </w:tr>
      <w:tr>
        <w:trPr>
          <w:trHeight w:val="6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10196</w:t>
            </w:r>
          </w:p>
        </w:tc>
      </w:tr>
      <w:tr>
        <w:trPr>
          <w:trHeight w:val="105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10196</w:t>
            </w:r>
          </w:p>
        </w:tc>
      </w:tr>
      <w:tr>
        <w:trPr>
          <w:trHeight w:val="106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181335</w:t>
            </w:r>
          </w:p>
        </w:tc>
      </w:tr>
      <w:tr>
        <w:trPr>
          <w:trHeight w:val="6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181335</w:t>
            </w:r>
          </w:p>
        </w:tc>
      </w:tr>
      <w:tr>
        <w:trPr>
          <w:trHeight w:val="3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181335</w:t>
            </w:r>
          </w:p>
        </w:tc>
      </w:tr>
      <w:tr>
        <w:trPr>
          <w:trHeight w:val="6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13874</w:t>
            </w:r>
          </w:p>
        </w:tc>
      </w:tr>
      <w:tr>
        <w:trPr>
          <w:trHeight w:val="3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13874</w:t>
            </w:r>
          </w:p>
        </w:tc>
      </w:tr>
      <w:tr>
        <w:trPr>
          <w:trHeight w:val="6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6531</w:t>
            </w:r>
          </w:p>
        </w:tc>
      </w:tr>
      <w:tr>
        <w:trPr>
          <w:trHeight w:val="103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6531</w:t>
            </w:r>
          </w:p>
        </w:tc>
      </w:tr>
      <w:tr>
        <w:trPr>
          <w:trHeight w:val="6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7343</w:t>
            </w:r>
          </w:p>
        </w:tc>
      </w:tr>
      <w:tr>
        <w:trPr>
          <w:trHeight w:val="7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7343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6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6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6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өзгеде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</w:t>
            </w:r>
          </w:p>
        </w:tc>
      </w:tr>
      <w:tr>
        <w:trPr>
          <w:trHeight w:val="6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</w:t>
            </w:r>
          </w:p>
        </w:tc>
      </w:tr>
      <w:tr>
        <w:trPr>
          <w:trHeight w:val="103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9079</w:t>
            </w:r>
          </w:p>
        </w:tc>
      </w:tr>
      <w:tr>
        <w:trPr>
          <w:trHeight w:val="6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5869</w:t>
            </w:r>
          </w:p>
        </w:tc>
      </w:tr>
      <w:tr>
        <w:trPr>
          <w:trHeight w:val="6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5869</w:t>
            </w:r>
          </w:p>
        </w:tc>
      </w:tr>
      <w:tr>
        <w:trPr>
          <w:trHeight w:val="105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</w:t>
            </w:r>
          </w:p>
        </w:tc>
      </w:tr>
      <w:tr>
        <w:trPr>
          <w:trHeight w:val="3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6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6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ІІІ.Таза бюджеттік кредит беру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 берілетін бюджеттік кредиттер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952"/>
        <w:gridCol w:w="1033"/>
        <w:gridCol w:w="8810"/>
        <w:gridCol w:w="233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6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0"/>
        <w:gridCol w:w="911"/>
        <w:gridCol w:w="992"/>
        <w:gridCol w:w="952"/>
        <w:gridCol w:w="8048"/>
        <w:gridCol w:w="2327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6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активтерінің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"/>
        <w:gridCol w:w="671"/>
        <w:gridCol w:w="632"/>
        <w:gridCol w:w="532"/>
        <w:gridCol w:w="9268"/>
        <w:gridCol w:w="2347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дефицит (профициті)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(профицитын пайдалану)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571"/>
        <w:gridCol w:w="990"/>
        <w:gridCol w:w="971"/>
        <w:gridCol w:w="8310"/>
        <w:gridCol w:w="2407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6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Райымбек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"Райымбек ауданының 2014-2016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22-117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4-қосымша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аудан бюджетінің атқарылу барысында</w:t>
      </w:r>
      <w:r>
        <w:br/>
      </w:r>
      <w:r>
        <w:rPr>
          <w:rFonts w:ascii="Times New Roman"/>
          <w:b/>
          <w:i w:val="false"/>
          <w:color w:val="000000"/>
        </w:rPr>
        <w:t>
секвестрлеуге жатпайтын бюджеттік бағдарламалар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53"/>
        <w:gridCol w:w="753"/>
        <w:gridCol w:w="913"/>
        <w:gridCol w:w="955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