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f71f" w14:textId="002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 2013-2015 жылдарға арналған аудан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2013 жылғы 06 желтоқсандағы N 21-112 шешімі. Алматы облысының Әділет департаментімен 2013 жылы 12 желтоқсанда N 2511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2012 жылғы 22 желтоқсандағы "Райымбек ауданының 2013-2015 жылдарға арналған аудан бюджеті туралы" 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 тәңірі" газетінде жарияланған), Райымбек аудандық мәслихатының 2013 жылғы 06 наурыздағы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11-69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2324 нөмірімен енгізілген, 2013 жылғы 06 сәуірдегі N 13 "Хан тәңірі" газетінде жарияланған), Райымбек аудандық мәслихатының 2013 жылғы 05 маусымдағы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14-86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маусымдағы нормативтік құқықтық актілерді мемлекеттік тіркеу Тізілімінде 2388 нөмірімен енгізілген, 2013 жылғы 04 шілдедегі N 25 "Хан тәңірі" газетінде жарияланған), Райымбек аудандық мәслихатының 2013 жылғы 04 шілдедегі 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16-91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2406 нөмірімен енгізілген, 2013 жылғы 01 тамыздағы N 29 "Хан тәңірі" газетінде жарияланған), Райымбек аудандық мәслихатының 2013 жылғы 21 тамыздағы Райымбек аудандық мәслихатының 2012 жылғы 22 желтоқсандағы "Райымбек ауданының 2013-2015 жылдарға арналған аудан бюджеті туралы"  N 10-60 шешіміне өзгерістер енгізу туралы" N 18-99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2433 нөмірімен енгізілген, 2013 жылғы 14 қыркүйектегі N 34 "Хан тәңірі" газетінде жарияланған) Райымбек аудандық мәслихатының 2013 жылғы 11 қарашадағы Райымбек аудандық мәслихатының 2012 жылғы 22 желтоқсандағы "Райымбек ауданының 2013 - 2015 жылдарға арналған аудан бюджеті туралы" N 10-60 шешіміне өзгерістер енгізу туралы" N 20-108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қарашадағы нормативтік құқықтық актілерді мемлекеттік тіркеу Тізілімінде 2474 нөмірімен енгізілген, 2013 жылғы 06 желтоқсандағы N 46 "Хан 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"5234904" саны "5229046"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"5069271" саны "5063413"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"929875" саны "924017"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"5237114" саны "5231256"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06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21-112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"Райымбек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02"/>
        <w:gridCol w:w="577"/>
        <w:gridCol w:w="8879"/>
        <w:gridCol w:w="225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5229046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8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924017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36"/>
        <w:gridCol w:w="702"/>
        <w:gridCol w:w="721"/>
        <w:gridCol w:w="8145"/>
        <w:gridCol w:w="22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5231256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6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3696159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587651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323859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5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12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41"/>
        <w:gridCol w:w="616"/>
        <w:gridCol w:w="8867"/>
        <w:gridCol w:w="22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0"/>
        <w:gridCol w:w="703"/>
        <w:gridCol w:w="703"/>
        <w:gridCol w:w="8148"/>
        <w:gridCol w:w="22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0"/>
        <w:gridCol w:w="616"/>
        <w:gridCol w:w="8940"/>
        <w:gridCol w:w="224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14"/>
        <w:gridCol w:w="760"/>
        <w:gridCol w:w="665"/>
        <w:gridCol w:w="8088"/>
        <w:gridCol w:w="22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